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B11B" w14:textId="0780D45E" w:rsidR="00617796" w:rsidRDefault="00617796">
      <w:pPr>
        <w:jc w:val="center"/>
        <w:rPr>
          <w:rFonts w:ascii="Roboto" w:hAnsi="Roboto"/>
          <w:b/>
          <w:sz w:val="32"/>
          <w:lang w:val="de-AT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45FC89A" wp14:editId="77242975">
            <wp:simplePos x="0" y="0"/>
            <wp:positionH relativeFrom="margin">
              <wp:posOffset>5191125</wp:posOffset>
            </wp:positionH>
            <wp:positionV relativeFrom="page">
              <wp:posOffset>266700</wp:posOffset>
            </wp:positionV>
            <wp:extent cx="976630" cy="1408430"/>
            <wp:effectExtent l="0" t="0" r="0" b="1270"/>
            <wp:wrapNone/>
            <wp:docPr id="3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A844A4" w14:textId="77777777" w:rsidR="00617796" w:rsidRDefault="00617796">
      <w:pPr>
        <w:jc w:val="center"/>
        <w:rPr>
          <w:rFonts w:ascii="Roboto" w:hAnsi="Roboto"/>
          <w:b/>
          <w:sz w:val="32"/>
          <w:lang w:val="de-AT"/>
        </w:rPr>
      </w:pPr>
    </w:p>
    <w:p w14:paraId="0331BF17" w14:textId="36892DA1" w:rsidR="00E761CF" w:rsidRPr="00617796" w:rsidRDefault="00AA315D">
      <w:pPr>
        <w:jc w:val="center"/>
        <w:rPr>
          <w:rFonts w:ascii="Roboto" w:hAnsi="Roboto"/>
          <w:sz w:val="28"/>
          <w:szCs w:val="28"/>
          <w:u w:val="single"/>
          <w:lang w:val="de-AT"/>
        </w:rPr>
      </w:pPr>
      <w:r w:rsidRPr="00617796">
        <w:rPr>
          <w:rFonts w:ascii="Roboto" w:hAnsi="Roboto"/>
          <w:b/>
          <w:sz w:val="28"/>
          <w:szCs w:val="28"/>
          <w:u w:val="single"/>
          <w:lang w:val="de-AT"/>
        </w:rPr>
        <w:t>INFORMACE K LETNÍMU TÁBORU ROZKOŠ 2026</w:t>
      </w:r>
    </w:p>
    <w:p w14:paraId="7F96FE10" w14:textId="77777777" w:rsidR="000F212B" w:rsidRDefault="000F212B">
      <w:pPr>
        <w:rPr>
          <w:rFonts w:ascii="Roboto" w:hAnsi="Roboto"/>
          <w:b/>
          <w:bCs/>
          <w:lang w:val="de-AT"/>
        </w:rPr>
      </w:pPr>
    </w:p>
    <w:p w14:paraId="0F143DFB" w14:textId="282070E0" w:rsidR="00E761CF" w:rsidRPr="00655F3D" w:rsidRDefault="00AA315D">
      <w:pPr>
        <w:rPr>
          <w:rFonts w:ascii="Roboto" w:hAnsi="Roboto"/>
          <w:b/>
          <w:bCs/>
          <w:lang w:val="de-AT"/>
        </w:rPr>
      </w:pPr>
      <w:proofErr w:type="spellStart"/>
      <w:r w:rsidRPr="00655F3D">
        <w:rPr>
          <w:rFonts w:ascii="Roboto" w:hAnsi="Roboto"/>
          <w:b/>
          <w:bCs/>
          <w:lang w:val="de-AT"/>
        </w:rPr>
        <w:t>Vážení</w:t>
      </w:r>
      <w:proofErr w:type="spellEnd"/>
      <w:r w:rsidRPr="00655F3D">
        <w:rPr>
          <w:rFonts w:ascii="Roboto" w:hAnsi="Roboto"/>
          <w:b/>
          <w:bCs/>
          <w:lang w:val="de-AT"/>
        </w:rPr>
        <w:t xml:space="preserve"> </w:t>
      </w:r>
      <w:proofErr w:type="spellStart"/>
      <w:r w:rsidRPr="00655F3D">
        <w:rPr>
          <w:rFonts w:ascii="Roboto" w:hAnsi="Roboto"/>
          <w:b/>
          <w:bCs/>
          <w:lang w:val="de-AT"/>
        </w:rPr>
        <w:t>rodiče</w:t>
      </w:r>
      <w:proofErr w:type="spellEnd"/>
      <w:r w:rsidRPr="00655F3D">
        <w:rPr>
          <w:rFonts w:ascii="Roboto" w:hAnsi="Roboto"/>
          <w:b/>
          <w:bCs/>
          <w:lang w:val="de-AT"/>
        </w:rPr>
        <w:t>,</w:t>
      </w:r>
    </w:p>
    <w:p w14:paraId="425C15FC" w14:textId="77777777" w:rsidR="00E761CF" w:rsidRPr="00655F3D" w:rsidRDefault="00AA315D">
      <w:pPr>
        <w:rPr>
          <w:rFonts w:ascii="Roboto" w:hAnsi="Roboto"/>
          <w:b/>
          <w:bCs/>
          <w:lang w:val="de-AT"/>
        </w:rPr>
      </w:pPr>
      <w:proofErr w:type="spellStart"/>
      <w:r w:rsidRPr="00655F3D">
        <w:rPr>
          <w:rFonts w:ascii="Roboto" w:hAnsi="Roboto"/>
          <w:b/>
          <w:bCs/>
          <w:lang w:val="de-AT"/>
        </w:rPr>
        <w:t>níže</w:t>
      </w:r>
      <w:proofErr w:type="spellEnd"/>
      <w:r w:rsidRPr="00655F3D">
        <w:rPr>
          <w:rFonts w:ascii="Roboto" w:hAnsi="Roboto"/>
          <w:b/>
          <w:bCs/>
          <w:lang w:val="de-AT"/>
        </w:rPr>
        <w:t xml:space="preserve"> </w:t>
      </w:r>
      <w:proofErr w:type="spellStart"/>
      <w:r w:rsidRPr="00655F3D">
        <w:rPr>
          <w:rFonts w:ascii="Roboto" w:hAnsi="Roboto"/>
          <w:b/>
          <w:bCs/>
          <w:lang w:val="de-AT"/>
        </w:rPr>
        <w:t>naleznete</w:t>
      </w:r>
      <w:proofErr w:type="spellEnd"/>
      <w:r w:rsidRPr="00655F3D">
        <w:rPr>
          <w:rFonts w:ascii="Roboto" w:hAnsi="Roboto"/>
          <w:b/>
          <w:bCs/>
          <w:lang w:val="de-AT"/>
        </w:rPr>
        <w:t xml:space="preserve"> </w:t>
      </w:r>
      <w:proofErr w:type="spellStart"/>
      <w:r w:rsidRPr="00655F3D">
        <w:rPr>
          <w:rFonts w:ascii="Roboto" w:hAnsi="Roboto"/>
          <w:b/>
          <w:bCs/>
          <w:lang w:val="de-AT"/>
        </w:rPr>
        <w:t>důležité</w:t>
      </w:r>
      <w:proofErr w:type="spellEnd"/>
      <w:r w:rsidRPr="00655F3D">
        <w:rPr>
          <w:rFonts w:ascii="Roboto" w:hAnsi="Roboto"/>
          <w:b/>
          <w:bCs/>
          <w:lang w:val="de-AT"/>
        </w:rPr>
        <w:t xml:space="preserve"> </w:t>
      </w:r>
      <w:proofErr w:type="spellStart"/>
      <w:r w:rsidRPr="00655F3D">
        <w:rPr>
          <w:rFonts w:ascii="Roboto" w:hAnsi="Roboto"/>
          <w:b/>
          <w:bCs/>
          <w:lang w:val="de-AT"/>
        </w:rPr>
        <w:t>informace</w:t>
      </w:r>
      <w:proofErr w:type="spellEnd"/>
      <w:r w:rsidRPr="00655F3D">
        <w:rPr>
          <w:rFonts w:ascii="Roboto" w:hAnsi="Roboto"/>
          <w:b/>
          <w:bCs/>
          <w:lang w:val="de-AT"/>
        </w:rPr>
        <w:t xml:space="preserve"> k </w:t>
      </w:r>
      <w:proofErr w:type="spellStart"/>
      <w:r w:rsidRPr="00655F3D">
        <w:rPr>
          <w:rFonts w:ascii="Roboto" w:hAnsi="Roboto"/>
          <w:b/>
          <w:bCs/>
          <w:lang w:val="de-AT"/>
        </w:rPr>
        <w:t>letošnímu</w:t>
      </w:r>
      <w:proofErr w:type="spellEnd"/>
      <w:r w:rsidRPr="00655F3D">
        <w:rPr>
          <w:rFonts w:ascii="Roboto" w:hAnsi="Roboto"/>
          <w:b/>
          <w:bCs/>
          <w:lang w:val="de-AT"/>
        </w:rPr>
        <w:t xml:space="preserve"> </w:t>
      </w:r>
      <w:proofErr w:type="spellStart"/>
      <w:r w:rsidRPr="00655F3D">
        <w:rPr>
          <w:rFonts w:ascii="Roboto" w:hAnsi="Roboto"/>
          <w:b/>
          <w:bCs/>
          <w:lang w:val="de-AT"/>
        </w:rPr>
        <w:t>letnímu</w:t>
      </w:r>
      <w:proofErr w:type="spellEnd"/>
      <w:r w:rsidRPr="00655F3D">
        <w:rPr>
          <w:rFonts w:ascii="Roboto" w:hAnsi="Roboto"/>
          <w:b/>
          <w:bCs/>
          <w:lang w:val="de-AT"/>
        </w:rPr>
        <w:t xml:space="preserve"> </w:t>
      </w:r>
      <w:proofErr w:type="spellStart"/>
      <w:r w:rsidRPr="00655F3D">
        <w:rPr>
          <w:rFonts w:ascii="Roboto" w:hAnsi="Roboto"/>
          <w:b/>
          <w:bCs/>
          <w:lang w:val="de-AT"/>
        </w:rPr>
        <w:t>táboru</w:t>
      </w:r>
      <w:proofErr w:type="spellEnd"/>
      <w:r w:rsidRPr="00655F3D">
        <w:rPr>
          <w:rFonts w:ascii="Roboto" w:hAnsi="Roboto"/>
          <w:b/>
          <w:bCs/>
          <w:lang w:val="de-AT"/>
        </w:rPr>
        <w:t>.</w:t>
      </w:r>
    </w:p>
    <w:p w14:paraId="111EE35D" w14:textId="77777777" w:rsidR="00655F3D" w:rsidRDefault="00655F3D">
      <w:pPr>
        <w:rPr>
          <w:rFonts w:ascii="Roboto" w:hAnsi="Roboto"/>
          <w:lang w:val="de-AT"/>
        </w:rPr>
      </w:pPr>
    </w:p>
    <w:p w14:paraId="40B40C79" w14:textId="69C3A1B1" w:rsidR="00E761CF" w:rsidRPr="00655F3D" w:rsidRDefault="00AA315D">
      <w:pPr>
        <w:rPr>
          <w:rFonts w:ascii="Roboto" w:hAnsi="Roboto"/>
          <w:b/>
          <w:bCs/>
          <w:sz w:val="24"/>
          <w:szCs w:val="24"/>
          <w:lang w:val="de-AT"/>
        </w:rPr>
      </w:pPr>
      <w:r w:rsidRPr="00655F3D">
        <w:rPr>
          <w:rFonts w:ascii="Roboto" w:hAnsi="Roboto"/>
          <w:b/>
          <w:bCs/>
          <w:sz w:val="24"/>
          <w:szCs w:val="24"/>
          <w:lang w:val="de-AT"/>
        </w:rPr>
        <w:t xml:space="preserve">1/ </w:t>
      </w:r>
      <w:proofErr w:type="spellStart"/>
      <w:r w:rsidRPr="00655F3D">
        <w:rPr>
          <w:rFonts w:ascii="Roboto" w:hAnsi="Roboto"/>
          <w:b/>
          <w:bCs/>
          <w:sz w:val="24"/>
          <w:szCs w:val="24"/>
          <w:lang w:val="de-AT"/>
        </w:rPr>
        <w:t>Příjezd</w:t>
      </w:r>
      <w:proofErr w:type="spellEnd"/>
      <w:r w:rsidRPr="00655F3D">
        <w:rPr>
          <w:rFonts w:ascii="Roboto" w:hAnsi="Roboto"/>
          <w:b/>
          <w:bCs/>
          <w:sz w:val="24"/>
          <w:szCs w:val="24"/>
          <w:lang w:val="de-AT"/>
        </w:rPr>
        <w:t xml:space="preserve"> </w:t>
      </w:r>
      <w:proofErr w:type="spellStart"/>
      <w:r w:rsidRPr="00655F3D">
        <w:rPr>
          <w:rFonts w:ascii="Roboto" w:hAnsi="Roboto"/>
          <w:b/>
          <w:bCs/>
          <w:sz w:val="24"/>
          <w:szCs w:val="24"/>
          <w:lang w:val="de-AT"/>
        </w:rPr>
        <w:t>dětí</w:t>
      </w:r>
      <w:proofErr w:type="spellEnd"/>
      <w:r w:rsidRPr="00655F3D">
        <w:rPr>
          <w:rFonts w:ascii="Roboto" w:hAnsi="Roboto"/>
          <w:b/>
          <w:bCs/>
          <w:sz w:val="24"/>
          <w:szCs w:val="24"/>
          <w:lang w:val="de-AT"/>
        </w:rPr>
        <w:t xml:space="preserve"> na </w:t>
      </w:r>
      <w:proofErr w:type="spellStart"/>
      <w:r w:rsidRPr="00655F3D">
        <w:rPr>
          <w:rFonts w:ascii="Roboto" w:hAnsi="Roboto"/>
          <w:b/>
          <w:bCs/>
          <w:sz w:val="24"/>
          <w:szCs w:val="24"/>
          <w:lang w:val="de-AT"/>
        </w:rPr>
        <w:t>tábor</w:t>
      </w:r>
      <w:proofErr w:type="spellEnd"/>
    </w:p>
    <w:p w14:paraId="3D079D5C" w14:textId="77777777" w:rsidR="00E761CF" w:rsidRPr="00655F3D" w:rsidRDefault="00AA315D">
      <w:pPr>
        <w:rPr>
          <w:rFonts w:ascii="Roboto" w:hAnsi="Roboto"/>
          <w:lang w:val="de-AT"/>
        </w:rPr>
      </w:pPr>
      <w:proofErr w:type="spellStart"/>
      <w:r w:rsidRPr="00655F3D">
        <w:rPr>
          <w:rFonts w:ascii="Roboto" w:hAnsi="Roboto"/>
          <w:lang w:val="de-AT"/>
        </w:rPr>
        <w:t>Začátek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tábora</w:t>
      </w:r>
      <w:proofErr w:type="spellEnd"/>
      <w:r w:rsidRPr="00655F3D">
        <w:rPr>
          <w:rFonts w:ascii="Roboto" w:hAnsi="Roboto"/>
          <w:lang w:val="de-AT"/>
        </w:rPr>
        <w:t xml:space="preserve"> je v </w:t>
      </w:r>
      <w:proofErr w:type="spellStart"/>
      <w:r w:rsidRPr="00655F3D">
        <w:rPr>
          <w:rFonts w:ascii="Roboto" w:hAnsi="Roboto"/>
          <w:lang w:val="de-AT"/>
        </w:rPr>
        <w:t>neděli</w:t>
      </w:r>
      <w:proofErr w:type="spellEnd"/>
      <w:r w:rsidRPr="00655F3D">
        <w:rPr>
          <w:rFonts w:ascii="Roboto" w:hAnsi="Roboto"/>
          <w:lang w:val="de-AT"/>
        </w:rPr>
        <w:t xml:space="preserve"> 5. 7. 2026 </w:t>
      </w:r>
      <w:proofErr w:type="spellStart"/>
      <w:r w:rsidRPr="00655F3D">
        <w:rPr>
          <w:rFonts w:ascii="Roboto" w:hAnsi="Roboto"/>
          <w:lang w:val="de-AT"/>
        </w:rPr>
        <w:t>ve</w:t>
      </w:r>
      <w:proofErr w:type="spellEnd"/>
      <w:r w:rsidRPr="00655F3D">
        <w:rPr>
          <w:rFonts w:ascii="Roboto" w:hAnsi="Roboto"/>
          <w:lang w:val="de-AT"/>
        </w:rPr>
        <w:t xml:space="preserve"> 12:00 na </w:t>
      </w:r>
      <w:proofErr w:type="spellStart"/>
      <w:r w:rsidRPr="00655F3D">
        <w:rPr>
          <w:rFonts w:ascii="Roboto" w:hAnsi="Roboto"/>
          <w:lang w:val="de-AT"/>
        </w:rPr>
        <w:t>tábořišti</w:t>
      </w:r>
      <w:proofErr w:type="spellEnd"/>
      <w:r w:rsidRPr="00655F3D">
        <w:rPr>
          <w:rFonts w:ascii="Roboto" w:hAnsi="Roboto"/>
          <w:lang w:val="de-AT"/>
        </w:rPr>
        <w:t>.</w:t>
      </w:r>
    </w:p>
    <w:p w14:paraId="13BCC4D1" w14:textId="77777777" w:rsidR="00E761CF" w:rsidRPr="00655F3D" w:rsidRDefault="00AA315D">
      <w:pPr>
        <w:rPr>
          <w:rFonts w:ascii="Roboto" w:hAnsi="Roboto"/>
          <w:lang w:val="de-AT"/>
        </w:rPr>
      </w:pPr>
      <w:proofErr w:type="spellStart"/>
      <w:r w:rsidRPr="00655F3D">
        <w:rPr>
          <w:rFonts w:ascii="Roboto" w:hAnsi="Roboto"/>
          <w:lang w:val="de-AT"/>
        </w:rPr>
        <w:t>Pokud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máte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problém</w:t>
      </w:r>
      <w:proofErr w:type="spellEnd"/>
      <w:r w:rsidRPr="00655F3D">
        <w:rPr>
          <w:rFonts w:ascii="Roboto" w:hAnsi="Roboto"/>
          <w:lang w:val="de-AT"/>
        </w:rPr>
        <w:t xml:space="preserve"> s </w:t>
      </w:r>
      <w:proofErr w:type="spellStart"/>
      <w:r w:rsidRPr="00655F3D">
        <w:rPr>
          <w:rFonts w:ascii="Roboto" w:hAnsi="Roboto"/>
          <w:lang w:val="de-AT"/>
        </w:rPr>
        <w:t>dopravou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dítěte</w:t>
      </w:r>
      <w:proofErr w:type="spellEnd"/>
      <w:r w:rsidRPr="00655F3D">
        <w:rPr>
          <w:rFonts w:ascii="Roboto" w:hAnsi="Roboto"/>
          <w:lang w:val="de-AT"/>
        </w:rPr>
        <w:t xml:space="preserve"> na </w:t>
      </w:r>
      <w:proofErr w:type="spellStart"/>
      <w:r w:rsidRPr="00655F3D">
        <w:rPr>
          <w:rFonts w:ascii="Roboto" w:hAnsi="Roboto"/>
          <w:lang w:val="de-AT"/>
        </w:rPr>
        <w:t>tábor</w:t>
      </w:r>
      <w:proofErr w:type="spellEnd"/>
      <w:r w:rsidRPr="00655F3D">
        <w:rPr>
          <w:rFonts w:ascii="Roboto" w:hAnsi="Roboto"/>
          <w:lang w:val="de-AT"/>
        </w:rPr>
        <w:t xml:space="preserve">, </w:t>
      </w:r>
      <w:proofErr w:type="spellStart"/>
      <w:r w:rsidRPr="00655F3D">
        <w:rPr>
          <w:rFonts w:ascii="Roboto" w:hAnsi="Roboto"/>
          <w:lang w:val="de-AT"/>
        </w:rPr>
        <w:t>kontaktujte</w:t>
      </w:r>
      <w:proofErr w:type="spellEnd"/>
      <w:r w:rsidRPr="00655F3D">
        <w:rPr>
          <w:rFonts w:ascii="Roboto" w:hAnsi="Roboto"/>
          <w:lang w:val="de-AT"/>
        </w:rPr>
        <w:t xml:space="preserve"> Martina Zahradníka a </w:t>
      </w:r>
      <w:proofErr w:type="spellStart"/>
      <w:r w:rsidRPr="00655F3D">
        <w:rPr>
          <w:rFonts w:ascii="Roboto" w:hAnsi="Roboto"/>
          <w:lang w:val="de-AT"/>
        </w:rPr>
        <w:t>domluvte</w:t>
      </w:r>
      <w:proofErr w:type="spellEnd"/>
      <w:r w:rsidRPr="00655F3D">
        <w:rPr>
          <w:rFonts w:ascii="Roboto" w:hAnsi="Roboto"/>
          <w:lang w:val="de-AT"/>
        </w:rPr>
        <w:t xml:space="preserve"> se na </w:t>
      </w:r>
      <w:proofErr w:type="spellStart"/>
      <w:r w:rsidRPr="00655F3D">
        <w:rPr>
          <w:rFonts w:ascii="Roboto" w:hAnsi="Roboto"/>
          <w:lang w:val="de-AT"/>
        </w:rPr>
        <w:t>možnosti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odvozu</w:t>
      </w:r>
      <w:proofErr w:type="spellEnd"/>
      <w:r w:rsidRPr="00655F3D">
        <w:rPr>
          <w:rFonts w:ascii="Roboto" w:hAnsi="Roboto"/>
          <w:lang w:val="de-AT"/>
        </w:rPr>
        <w:t>.</w:t>
      </w:r>
    </w:p>
    <w:p w14:paraId="1E56ECD6" w14:textId="77777777" w:rsidR="00E761CF" w:rsidRPr="00655F3D" w:rsidRDefault="00AA315D">
      <w:pPr>
        <w:rPr>
          <w:rFonts w:ascii="Roboto" w:hAnsi="Roboto"/>
          <w:lang w:val="de-AT"/>
        </w:rPr>
      </w:pPr>
      <w:proofErr w:type="spellStart"/>
      <w:r w:rsidRPr="00655F3D">
        <w:rPr>
          <w:rFonts w:ascii="Roboto" w:hAnsi="Roboto"/>
          <w:lang w:val="de-AT"/>
        </w:rPr>
        <w:t>Příjezd</w:t>
      </w:r>
      <w:proofErr w:type="spellEnd"/>
      <w:r w:rsidRPr="00655F3D">
        <w:rPr>
          <w:rFonts w:ascii="Roboto" w:hAnsi="Roboto"/>
          <w:lang w:val="de-AT"/>
        </w:rPr>
        <w:t xml:space="preserve"> k </w:t>
      </w:r>
      <w:proofErr w:type="spellStart"/>
      <w:r w:rsidRPr="00655F3D">
        <w:rPr>
          <w:rFonts w:ascii="Roboto" w:hAnsi="Roboto"/>
          <w:lang w:val="de-AT"/>
        </w:rPr>
        <w:t>tábořišti</w:t>
      </w:r>
      <w:proofErr w:type="spellEnd"/>
      <w:r w:rsidRPr="00655F3D">
        <w:rPr>
          <w:rFonts w:ascii="Roboto" w:hAnsi="Roboto"/>
          <w:lang w:val="de-AT"/>
        </w:rPr>
        <w:t xml:space="preserve"> je </w:t>
      </w:r>
      <w:proofErr w:type="spellStart"/>
      <w:r w:rsidRPr="00655F3D">
        <w:rPr>
          <w:rFonts w:ascii="Roboto" w:hAnsi="Roboto"/>
          <w:lang w:val="de-AT"/>
        </w:rPr>
        <w:t>po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silnici</w:t>
      </w:r>
      <w:proofErr w:type="spellEnd"/>
      <w:r w:rsidRPr="00655F3D">
        <w:rPr>
          <w:rFonts w:ascii="Roboto" w:hAnsi="Roboto"/>
          <w:lang w:val="de-AT"/>
        </w:rPr>
        <w:t xml:space="preserve"> č. 361 </w:t>
      </w:r>
      <w:proofErr w:type="spellStart"/>
      <w:r w:rsidRPr="00655F3D">
        <w:rPr>
          <w:rFonts w:ascii="Roboto" w:hAnsi="Roboto"/>
          <w:lang w:val="de-AT"/>
        </w:rPr>
        <w:t>ve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směru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Rozkoš</w:t>
      </w:r>
      <w:proofErr w:type="spellEnd"/>
      <w:r w:rsidRPr="00655F3D">
        <w:rPr>
          <w:rFonts w:ascii="Roboto" w:hAnsi="Roboto"/>
          <w:lang w:val="de-AT"/>
        </w:rPr>
        <w:t xml:space="preserve"> – </w:t>
      </w:r>
      <w:proofErr w:type="spellStart"/>
      <w:r w:rsidRPr="00655F3D">
        <w:rPr>
          <w:rFonts w:ascii="Roboto" w:hAnsi="Roboto"/>
          <w:lang w:val="de-AT"/>
        </w:rPr>
        <w:t>Příštpo</w:t>
      </w:r>
      <w:proofErr w:type="spellEnd"/>
      <w:r w:rsidRPr="00655F3D">
        <w:rPr>
          <w:rFonts w:ascii="Roboto" w:hAnsi="Roboto"/>
          <w:lang w:val="de-AT"/>
        </w:rPr>
        <w:t xml:space="preserve">. Kousek </w:t>
      </w:r>
      <w:proofErr w:type="spellStart"/>
      <w:r w:rsidRPr="00655F3D">
        <w:rPr>
          <w:rFonts w:ascii="Roboto" w:hAnsi="Roboto"/>
          <w:lang w:val="de-AT"/>
        </w:rPr>
        <w:t>od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začátku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lesa</w:t>
      </w:r>
      <w:proofErr w:type="spellEnd"/>
      <w:r w:rsidRPr="00655F3D">
        <w:rPr>
          <w:rFonts w:ascii="Roboto" w:hAnsi="Roboto"/>
          <w:lang w:val="de-AT"/>
        </w:rPr>
        <w:t xml:space="preserve"> je v </w:t>
      </w:r>
      <w:proofErr w:type="spellStart"/>
      <w:r w:rsidRPr="00655F3D">
        <w:rPr>
          <w:rFonts w:ascii="Roboto" w:hAnsi="Roboto"/>
          <w:lang w:val="de-AT"/>
        </w:rPr>
        <w:t>zatáčce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odbočka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vpravo</w:t>
      </w:r>
      <w:proofErr w:type="spellEnd"/>
      <w:r w:rsidRPr="00655F3D">
        <w:rPr>
          <w:rFonts w:ascii="Roboto" w:hAnsi="Roboto"/>
          <w:lang w:val="de-AT"/>
        </w:rPr>
        <w:t xml:space="preserve"> na </w:t>
      </w:r>
      <w:proofErr w:type="spellStart"/>
      <w:r w:rsidRPr="00655F3D">
        <w:rPr>
          <w:rFonts w:ascii="Roboto" w:hAnsi="Roboto"/>
          <w:lang w:val="de-AT"/>
        </w:rPr>
        <w:t>lesní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cestu</w:t>
      </w:r>
      <w:proofErr w:type="spellEnd"/>
      <w:r w:rsidRPr="00655F3D">
        <w:rPr>
          <w:rFonts w:ascii="Roboto" w:hAnsi="Roboto"/>
          <w:lang w:val="de-AT"/>
        </w:rPr>
        <w:t xml:space="preserve">. </w:t>
      </w:r>
      <w:proofErr w:type="spellStart"/>
      <w:r w:rsidRPr="00655F3D">
        <w:rPr>
          <w:rFonts w:ascii="Roboto" w:hAnsi="Roboto"/>
          <w:lang w:val="de-AT"/>
        </w:rPr>
        <w:t>Doporučujeme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nesjíždět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autem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až</w:t>
      </w:r>
      <w:proofErr w:type="spellEnd"/>
      <w:r w:rsidRPr="00655F3D">
        <w:rPr>
          <w:rFonts w:ascii="Roboto" w:hAnsi="Roboto"/>
          <w:lang w:val="de-AT"/>
        </w:rPr>
        <w:t xml:space="preserve"> k </w:t>
      </w:r>
      <w:proofErr w:type="spellStart"/>
      <w:r w:rsidRPr="00655F3D">
        <w:rPr>
          <w:rFonts w:ascii="Roboto" w:hAnsi="Roboto"/>
          <w:lang w:val="de-AT"/>
        </w:rPr>
        <w:t>tábořišti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kvůli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horšímu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stavu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cesty</w:t>
      </w:r>
      <w:proofErr w:type="spellEnd"/>
      <w:r w:rsidRPr="00655F3D">
        <w:rPr>
          <w:rFonts w:ascii="Roboto" w:hAnsi="Roboto"/>
          <w:lang w:val="de-AT"/>
        </w:rPr>
        <w:t xml:space="preserve">, </w:t>
      </w:r>
      <w:proofErr w:type="spellStart"/>
      <w:r w:rsidRPr="00655F3D">
        <w:rPr>
          <w:rFonts w:ascii="Roboto" w:hAnsi="Roboto"/>
          <w:lang w:val="de-AT"/>
        </w:rPr>
        <w:t>ale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zastavit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již</w:t>
      </w:r>
      <w:proofErr w:type="spellEnd"/>
      <w:r w:rsidRPr="00655F3D">
        <w:rPr>
          <w:rFonts w:ascii="Roboto" w:hAnsi="Roboto"/>
          <w:lang w:val="de-AT"/>
        </w:rPr>
        <w:t xml:space="preserve"> na </w:t>
      </w:r>
      <w:proofErr w:type="spellStart"/>
      <w:r w:rsidRPr="00655F3D">
        <w:rPr>
          <w:rFonts w:ascii="Roboto" w:hAnsi="Roboto"/>
          <w:lang w:val="de-AT"/>
        </w:rPr>
        <w:t>křižovatce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lesních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cest</w:t>
      </w:r>
      <w:proofErr w:type="spellEnd"/>
      <w:r w:rsidRPr="00655F3D">
        <w:rPr>
          <w:rFonts w:ascii="Roboto" w:hAnsi="Roboto"/>
          <w:lang w:val="de-AT"/>
        </w:rPr>
        <w:t>.</w:t>
      </w:r>
    </w:p>
    <w:p w14:paraId="4EF5AE22" w14:textId="77777777" w:rsidR="00655F3D" w:rsidRDefault="00AA315D">
      <w:pPr>
        <w:rPr>
          <w:rFonts w:ascii="Roboto" w:hAnsi="Roboto"/>
          <w:b/>
          <w:bCs/>
          <w:lang w:val="de-AT"/>
        </w:rPr>
      </w:pPr>
      <w:proofErr w:type="spellStart"/>
      <w:r w:rsidRPr="00655F3D">
        <w:rPr>
          <w:rFonts w:ascii="Roboto" w:hAnsi="Roboto"/>
          <w:b/>
          <w:bCs/>
          <w:lang w:val="de-AT"/>
        </w:rPr>
        <w:t>Při</w:t>
      </w:r>
      <w:proofErr w:type="spellEnd"/>
      <w:r w:rsidRPr="00655F3D">
        <w:rPr>
          <w:rFonts w:ascii="Roboto" w:hAnsi="Roboto"/>
          <w:b/>
          <w:bCs/>
          <w:lang w:val="de-AT"/>
        </w:rPr>
        <w:t xml:space="preserve"> </w:t>
      </w:r>
      <w:proofErr w:type="spellStart"/>
      <w:r w:rsidRPr="00655F3D">
        <w:rPr>
          <w:rFonts w:ascii="Roboto" w:hAnsi="Roboto"/>
          <w:b/>
          <w:bCs/>
          <w:lang w:val="de-AT"/>
        </w:rPr>
        <w:t>předání</w:t>
      </w:r>
      <w:proofErr w:type="spellEnd"/>
      <w:r w:rsidRPr="00655F3D">
        <w:rPr>
          <w:rFonts w:ascii="Roboto" w:hAnsi="Roboto"/>
          <w:b/>
          <w:bCs/>
          <w:lang w:val="de-AT"/>
        </w:rPr>
        <w:t xml:space="preserve"> </w:t>
      </w:r>
      <w:proofErr w:type="spellStart"/>
      <w:r w:rsidRPr="00655F3D">
        <w:rPr>
          <w:rFonts w:ascii="Roboto" w:hAnsi="Roboto"/>
          <w:b/>
          <w:bCs/>
          <w:lang w:val="de-AT"/>
        </w:rPr>
        <w:t>dítěte</w:t>
      </w:r>
      <w:proofErr w:type="spellEnd"/>
      <w:r w:rsidRPr="00655F3D">
        <w:rPr>
          <w:rFonts w:ascii="Roboto" w:hAnsi="Roboto"/>
          <w:b/>
          <w:bCs/>
          <w:lang w:val="de-AT"/>
        </w:rPr>
        <w:t xml:space="preserve"> </w:t>
      </w:r>
      <w:proofErr w:type="spellStart"/>
      <w:r w:rsidRPr="00655F3D">
        <w:rPr>
          <w:rFonts w:ascii="Roboto" w:hAnsi="Roboto"/>
          <w:b/>
          <w:bCs/>
          <w:lang w:val="de-AT"/>
        </w:rPr>
        <w:t>vedoucímu</w:t>
      </w:r>
      <w:proofErr w:type="spellEnd"/>
      <w:r w:rsidRPr="00655F3D">
        <w:rPr>
          <w:rFonts w:ascii="Roboto" w:hAnsi="Roboto"/>
          <w:b/>
          <w:bCs/>
          <w:lang w:val="de-AT"/>
        </w:rPr>
        <w:t xml:space="preserve"> </w:t>
      </w:r>
      <w:proofErr w:type="spellStart"/>
      <w:r w:rsidRPr="00655F3D">
        <w:rPr>
          <w:rFonts w:ascii="Roboto" w:hAnsi="Roboto"/>
          <w:b/>
          <w:bCs/>
          <w:lang w:val="de-AT"/>
        </w:rPr>
        <w:t>prosím</w:t>
      </w:r>
      <w:proofErr w:type="spellEnd"/>
      <w:r w:rsidRPr="00655F3D">
        <w:rPr>
          <w:rFonts w:ascii="Roboto" w:hAnsi="Roboto"/>
          <w:b/>
          <w:bCs/>
          <w:lang w:val="de-AT"/>
        </w:rPr>
        <w:t xml:space="preserve"> </w:t>
      </w:r>
      <w:proofErr w:type="spellStart"/>
      <w:r w:rsidRPr="00655F3D">
        <w:rPr>
          <w:rFonts w:ascii="Roboto" w:hAnsi="Roboto"/>
          <w:b/>
          <w:bCs/>
          <w:lang w:val="de-AT"/>
        </w:rPr>
        <w:t>odevzdejte</w:t>
      </w:r>
      <w:proofErr w:type="spellEnd"/>
      <w:r w:rsidRPr="00655F3D">
        <w:rPr>
          <w:rFonts w:ascii="Roboto" w:hAnsi="Roboto"/>
          <w:b/>
          <w:bCs/>
          <w:lang w:val="de-AT"/>
        </w:rPr>
        <w:t>:</w:t>
      </w:r>
    </w:p>
    <w:p w14:paraId="6DEEFB7F" w14:textId="03041712" w:rsidR="00E761CF" w:rsidRPr="00655F3D" w:rsidRDefault="00AA315D">
      <w:pPr>
        <w:rPr>
          <w:rFonts w:ascii="Roboto" w:hAnsi="Roboto"/>
          <w:lang w:val="de-AT"/>
        </w:rPr>
      </w:pPr>
      <w:r w:rsidRPr="00655F3D">
        <w:rPr>
          <w:rFonts w:ascii="Roboto" w:hAnsi="Roboto"/>
          <w:lang w:val="de-AT"/>
        </w:rPr>
        <w:t xml:space="preserve">• </w:t>
      </w:r>
      <w:proofErr w:type="spellStart"/>
      <w:r w:rsidRPr="00655F3D">
        <w:rPr>
          <w:rFonts w:ascii="Roboto" w:hAnsi="Roboto"/>
          <w:lang w:val="de-AT"/>
        </w:rPr>
        <w:t>léky</w:t>
      </w:r>
      <w:proofErr w:type="spellEnd"/>
    </w:p>
    <w:p w14:paraId="04331C85" w14:textId="77777777" w:rsidR="00E761CF" w:rsidRPr="00655F3D" w:rsidRDefault="00AA315D">
      <w:pPr>
        <w:rPr>
          <w:rFonts w:ascii="Roboto" w:hAnsi="Roboto"/>
          <w:lang w:val="de-AT"/>
        </w:rPr>
      </w:pPr>
      <w:r w:rsidRPr="00655F3D">
        <w:rPr>
          <w:rFonts w:ascii="Roboto" w:hAnsi="Roboto"/>
          <w:lang w:val="de-AT"/>
        </w:rPr>
        <w:t xml:space="preserve">• </w:t>
      </w:r>
      <w:proofErr w:type="spellStart"/>
      <w:r w:rsidRPr="00655F3D">
        <w:rPr>
          <w:rFonts w:ascii="Roboto" w:hAnsi="Roboto"/>
          <w:lang w:val="de-AT"/>
        </w:rPr>
        <w:t>kartičku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zdravotní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pojišťovny</w:t>
      </w:r>
      <w:proofErr w:type="spellEnd"/>
    </w:p>
    <w:p w14:paraId="37D9C4A7" w14:textId="77777777" w:rsidR="00E761CF" w:rsidRPr="00655F3D" w:rsidRDefault="00AA315D">
      <w:pPr>
        <w:rPr>
          <w:rFonts w:ascii="Roboto" w:hAnsi="Roboto"/>
          <w:lang w:val="de-AT"/>
        </w:rPr>
      </w:pPr>
      <w:r w:rsidRPr="00655F3D">
        <w:rPr>
          <w:rFonts w:ascii="Roboto" w:hAnsi="Roboto"/>
          <w:lang w:val="de-AT"/>
        </w:rPr>
        <w:t xml:space="preserve">• </w:t>
      </w:r>
      <w:proofErr w:type="spellStart"/>
      <w:r w:rsidRPr="00655F3D">
        <w:rPr>
          <w:rFonts w:ascii="Roboto" w:hAnsi="Roboto"/>
          <w:lang w:val="de-AT"/>
        </w:rPr>
        <w:t>potvrzení</w:t>
      </w:r>
      <w:proofErr w:type="spellEnd"/>
      <w:r w:rsidRPr="00655F3D">
        <w:rPr>
          <w:rFonts w:ascii="Roboto" w:hAnsi="Roboto"/>
          <w:lang w:val="de-AT"/>
        </w:rPr>
        <w:t xml:space="preserve"> o </w:t>
      </w:r>
      <w:proofErr w:type="spellStart"/>
      <w:r w:rsidRPr="00655F3D">
        <w:rPr>
          <w:rFonts w:ascii="Roboto" w:hAnsi="Roboto"/>
          <w:lang w:val="de-AT"/>
        </w:rPr>
        <w:t>bezinfekčnosti</w:t>
      </w:r>
      <w:proofErr w:type="spellEnd"/>
      <w:r w:rsidRPr="00655F3D">
        <w:rPr>
          <w:rFonts w:ascii="Roboto" w:hAnsi="Roboto"/>
          <w:lang w:val="de-AT"/>
        </w:rPr>
        <w:t xml:space="preserve"> s </w:t>
      </w:r>
      <w:proofErr w:type="spellStart"/>
      <w:r w:rsidRPr="00655F3D">
        <w:rPr>
          <w:rFonts w:ascii="Roboto" w:hAnsi="Roboto"/>
          <w:lang w:val="de-AT"/>
        </w:rPr>
        <w:t>datem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příjezdu</w:t>
      </w:r>
      <w:proofErr w:type="spellEnd"/>
      <w:r w:rsidRPr="00655F3D">
        <w:rPr>
          <w:rFonts w:ascii="Roboto" w:hAnsi="Roboto"/>
          <w:lang w:val="de-AT"/>
        </w:rPr>
        <w:t xml:space="preserve"> na </w:t>
      </w:r>
      <w:proofErr w:type="spellStart"/>
      <w:r w:rsidRPr="00655F3D">
        <w:rPr>
          <w:rFonts w:ascii="Roboto" w:hAnsi="Roboto"/>
          <w:lang w:val="de-AT"/>
        </w:rPr>
        <w:t>tábor</w:t>
      </w:r>
      <w:proofErr w:type="spellEnd"/>
    </w:p>
    <w:p w14:paraId="26279FD4" w14:textId="4CF4E792" w:rsidR="00E761CF" w:rsidRPr="00655F3D" w:rsidRDefault="00AA315D">
      <w:pPr>
        <w:rPr>
          <w:rFonts w:ascii="Roboto" w:hAnsi="Roboto"/>
          <w:lang w:val="de-AT"/>
        </w:rPr>
      </w:pPr>
      <w:r w:rsidRPr="00655F3D">
        <w:rPr>
          <w:rFonts w:ascii="Roboto" w:hAnsi="Roboto"/>
          <w:b/>
          <w:bCs/>
          <w:lang w:val="de-AT"/>
        </w:rPr>
        <w:t xml:space="preserve">GPS </w:t>
      </w:r>
      <w:proofErr w:type="spellStart"/>
      <w:r w:rsidRPr="00655F3D">
        <w:rPr>
          <w:rFonts w:ascii="Roboto" w:hAnsi="Roboto"/>
          <w:b/>
          <w:bCs/>
          <w:lang w:val="de-AT"/>
        </w:rPr>
        <w:t>odbočky</w:t>
      </w:r>
      <w:proofErr w:type="spellEnd"/>
      <w:r w:rsidRPr="00655F3D">
        <w:rPr>
          <w:rFonts w:ascii="Roboto" w:hAnsi="Roboto"/>
          <w:b/>
          <w:bCs/>
          <w:lang w:val="de-AT"/>
        </w:rPr>
        <w:t xml:space="preserve"> </w:t>
      </w:r>
      <w:proofErr w:type="spellStart"/>
      <w:r w:rsidRPr="00655F3D">
        <w:rPr>
          <w:rFonts w:ascii="Roboto" w:hAnsi="Roboto"/>
          <w:b/>
          <w:bCs/>
          <w:lang w:val="de-AT"/>
        </w:rPr>
        <w:t>ze</w:t>
      </w:r>
      <w:proofErr w:type="spellEnd"/>
      <w:r w:rsidRPr="00655F3D">
        <w:rPr>
          <w:rFonts w:ascii="Roboto" w:hAnsi="Roboto"/>
          <w:b/>
          <w:bCs/>
          <w:lang w:val="de-AT"/>
        </w:rPr>
        <w:t xml:space="preserve"> </w:t>
      </w:r>
      <w:proofErr w:type="spellStart"/>
      <w:r w:rsidRPr="00655F3D">
        <w:rPr>
          <w:rFonts w:ascii="Roboto" w:hAnsi="Roboto"/>
          <w:b/>
          <w:bCs/>
          <w:lang w:val="de-AT"/>
        </w:rPr>
        <w:t>silnice</w:t>
      </w:r>
      <w:proofErr w:type="spellEnd"/>
      <w:r w:rsidRPr="00655F3D">
        <w:rPr>
          <w:rFonts w:ascii="Roboto" w:hAnsi="Roboto"/>
          <w:lang w:val="de-AT"/>
        </w:rPr>
        <w:t>:</w:t>
      </w:r>
      <w:r w:rsidR="00655F3D">
        <w:rPr>
          <w:rFonts w:ascii="Roboto" w:hAnsi="Roboto"/>
          <w:lang w:val="de-AT"/>
        </w:rPr>
        <w:t xml:space="preserve"> </w:t>
      </w:r>
      <w:r w:rsidRPr="00655F3D">
        <w:rPr>
          <w:rFonts w:ascii="Roboto" w:hAnsi="Roboto"/>
          <w:lang w:val="de-AT"/>
        </w:rPr>
        <w:t>49.036847832161904, 15.963433828514821</w:t>
      </w:r>
    </w:p>
    <w:p w14:paraId="592B5B8F" w14:textId="77777777" w:rsidR="00E761CF" w:rsidRPr="00655F3D" w:rsidRDefault="00E761CF">
      <w:pPr>
        <w:rPr>
          <w:rFonts w:ascii="Roboto" w:hAnsi="Roboto"/>
          <w:lang w:val="de-AT"/>
        </w:rPr>
      </w:pPr>
    </w:p>
    <w:p w14:paraId="50530B38" w14:textId="77777777" w:rsidR="00655F3D" w:rsidRDefault="00AA315D">
      <w:pPr>
        <w:rPr>
          <w:rFonts w:ascii="Roboto" w:hAnsi="Roboto"/>
          <w:lang w:val="de-AT"/>
        </w:rPr>
      </w:pPr>
      <w:r w:rsidRPr="00655F3D">
        <w:rPr>
          <w:rFonts w:ascii="Roboto" w:hAnsi="Roboto"/>
          <w:b/>
          <w:bCs/>
          <w:sz w:val="24"/>
          <w:szCs w:val="24"/>
          <w:lang w:val="de-AT"/>
        </w:rPr>
        <w:t xml:space="preserve">2/ </w:t>
      </w:r>
      <w:proofErr w:type="spellStart"/>
      <w:r w:rsidRPr="00655F3D">
        <w:rPr>
          <w:rFonts w:ascii="Roboto" w:hAnsi="Roboto"/>
          <w:b/>
          <w:bCs/>
          <w:sz w:val="24"/>
          <w:szCs w:val="24"/>
          <w:lang w:val="de-AT"/>
        </w:rPr>
        <w:t>Návštěvní</w:t>
      </w:r>
      <w:proofErr w:type="spellEnd"/>
      <w:r w:rsidRPr="00655F3D">
        <w:rPr>
          <w:rFonts w:ascii="Roboto" w:hAnsi="Roboto"/>
          <w:b/>
          <w:bCs/>
          <w:sz w:val="24"/>
          <w:szCs w:val="24"/>
          <w:lang w:val="de-AT"/>
        </w:rPr>
        <w:t xml:space="preserve"> </w:t>
      </w:r>
      <w:proofErr w:type="spellStart"/>
      <w:r w:rsidRPr="00655F3D">
        <w:rPr>
          <w:rFonts w:ascii="Roboto" w:hAnsi="Roboto"/>
          <w:b/>
          <w:bCs/>
          <w:sz w:val="24"/>
          <w:szCs w:val="24"/>
          <w:lang w:val="de-AT"/>
        </w:rPr>
        <w:t>den</w:t>
      </w:r>
      <w:proofErr w:type="spellEnd"/>
      <w:r w:rsidR="00655F3D" w:rsidRPr="00655F3D">
        <w:rPr>
          <w:rFonts w:ascii="Roboto" w:hAnsi="Roboto"/>
          <w:b/>
          <w:bCs/>
          <w:sz w:val="24"/>
          <w:szCs w:val="24"/>
          <w:lang w:val="de-AT"/>
        </w:rPr>
        <w:t>:</w:t>
      </w:r>
      <w:r w:rsidR="00655F3D">
        <w:rPr>
          <w:rFonts w:ascii="Roboto" w:hAnsi="Roboto"/>
          <w:lang w:val="de-AT"/>
        </w:rPr>
        <w:t xml:space="preserve"> </w:t>
      </w:r>
    </w:p>
    <w:p w14:paraId="10F7B660" w14:textId="2648C24F" w:rsidR="00E761CF" w:rsidRPr="00655F3D" w:rsidRDefault="00AA315D">
      <w:pPr>
        <w:rPr>
          <w:rFonts w:ascii="Roboto" w:hAnsi="Roboto"/>
          <w:lang w:val="de-AT"/>
        </w:rPr>
      </w:pPr>
      <w:r w:rsidRPr="00655F3D">
        <w:rPr>
          <w:rFonts w:ascii="Roboto" w:hAnsi="Roboto"/>
          <w:lang w:val="de-AT"/>
        </w:rPr>
        <w:t xml:space="preserve">Z </w:t>
      </w:r>
      <w:proofErr w:type="spellStart"/>
      <w:r w:rsidRPr="00655F3D">
        <w:rPr>
          <w:rFonts w:ascii="Roboto" w:hAnsi="Roboto"/>
          <w:lang w:val="de-AT"/>
        </w:rPr>
        <w:t>důvodu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táborového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programu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proběhne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návštěvní</w:t>
      </w:r>
      <w:proofErr w:type="spellEnd"/>
      <w:r w:rsidRPr="00655F3D">
        <w:rPr>
          <w:rFonts w:ascii="Roboto" w:hAnsi="Roboto"/>
          <w:lang w:val="de-AT"/>
        </w:rPr>
        <w:t xml:space="preserve"> den v </w:t>
      </w:r>
      <w:proofErr w:type="spellStart"/>
      <w:r w:rsidRPr="00655F3D">
        <w:rPr>
          <w:rFonts w:ascii="Roboto" w:hAnsi="Roboto"/>
          <w:lang w:val="de-AT"/>
        </w:rPr>
        <w:t>neděli</w:t>
      </w:r>
      <w:proofErr w:type="spellEnd"/>
      <w:r w:rsidRPr="00655F3D">
        <w:rPr>
          <w:rFonts w:ascii="Roboto" w:hAnsi="Roboto"/>
          <w:lang w:val="de-AT"/>
        </w:rPr>
        <w:t xml:space="preserve"> 12. 7. 2026 </w:t>
      </w:r>
      <w:proofErr w:type="spellStart"/>
      <w:r w:rsidRPr="00655F3D">
        <w:rPr>
          <w:rFonts w:ascii="Roboto" w:hAnsi="Roboto"/>
          <w:lang w:val="de-AT"/>
        </w:rPr>
        <w:t>od</w:t>
      </w:r>
      <w:proofErr w:type="spellEnd"/>
      <w:r w:rsidRPr="00655F3D">
        <w:rPr>
          <w:rFonts w:ascii="Roboto" w:hAnsi="Roboto"/>
          <w:lang w:val="de-AT"/>
        </w:rPr>
        <w:t xml:space="preserve"> 13:00 do 16:00.</w:t>
      </w:r>
      <w:r w:rsid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Prosíme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rodiče</w:t>
      </w:r>
      <w:proofErr w:type="spellEnd"/>
      <w:r w:rsidRPr="00655F3D">
        <w:rPr>
          <w:rFonts w:ascii="Roboto" w:hAnsi="Roboto"/>
          <w:lang w:val="de-AT"/>
        </w:rPr>
        <w:t xml:space="preserve"> o </w:t>
      </w:r>
      <w:proofErr w:type="spellStart"/>
      <w:r w:rsidRPr="00655F3D">
        <w:rPr>
          <w:rFonts w:ascii="Roboto" w:hAnsi="Roboto"/>
          <w:lang w:val="de-AT"/>
        </w:rPr>
        <w:t>dodržení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tohoto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časového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rozmezí</w:t>
      </w:r>
      <w:proofErr w:type="spellEnd"/>
      <w:r w:rsidRPr="00655F3D">
        <w:rPr>
          <w:rFonts w:ascii="Roboto" w:hAnsi="Roboto"/>
          <w:lang w:val="de-AT"/>
        </w:rPr>
        <w:t xml:space="preserve">. </w:t>
      </w:r>
      <w:proofErr w:type="spellStart"/>
      <w:r w:rsidRPr="00655F3D">
        <w:rPr>
          <w:rFonts w:ascii="Roboto" w:hAnsi="Roboto"/>
          <w:lang w:val="de-AT"/>
        </w:rPr>
        <w:t>Návštěvní</w:t>
      </w:r>
      <w:proofErr w:type="spellEnd"/>
      <w:r w:rsidRPr="00655F3D">
        <w:rPr>
          <w:rFonts w:ascii="Roboto" w:hAnsi="Roboto"/>
          <w:lang w:val="de-AT"/>
        </w:rPr>
        <w:t xml:space="preserve"> den </w:t>
      </w:r>
      <w:proofErr w:type="spellStart"/>
      <w:r w:rsidRPr="00655F3D">
        <w:rPr>
          <w:rFonts w:ascii="Roboto" w:hAnsi="Roboto"/>
          <w:lang w:val="de-AT"/>
        </w:rPr>
        <w:t>není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povinný</w:t>
      </w:r>
      <w:proofErr w:type="spellEnd"/>
      <w:r w:rsidRPr="00655F3D">
        <w:rPr>
          <w:rFonts w:ascii="Roboto" w:hAnsi="Roboto"/>
          <w:lang w:val="de-AT"/>
        </w:rPr>
        <w:t>.</w:t>
      </w:r>
    </w:p>
    <w:p w14:paraId="0A1C33C1" w14:textId="77777777" w:rsidR="00E761CF" w:rsidRPr="00655F3D" w:rsidRDefault="00E761CF">
      <w:pPr>
        <w:rPr>
          <w:rFonts w:ascii="Roboto" w:hAnsi="Roboto"/>
          <w:lang w:val="de-AT"/>
        </w:rPr>
      </w:pPr>
    </w:p>
    <w:p w14:paraId="062BEB8B" w14:textId="77777777" w:rsidR="00655F3D" w:rsidRPr="00655F3D" w:rsidRDefault="00AA315D">
      <w:pPr>
        <w:rPr>
          <w:rFonts w:ascii="Roboto" w:hAnsi="Roboto"/>
          <w:b/>
          <w:bCs/>
          <w:sz w:val="24"/>
          <w:szCs w:val="24"/>
          <w:lang w:val="de-AT"/>
        </w:rPr>
      </w:pPr>
      <w:r w:rsidRPr="00655F3D">
        <w:rPr>
          <w:rFonts w:ascii="Roboto" w:hAnsi="Roboto"/>
          <w:b/>
          <w:bCs/>
          <w:sz w:val="24"/>
          <w:szCs w:val="24"/>
          <w:lang w:val="de-AT"/>
        </w:rPr>
        <w:t xml:space="preserve">3/ </w:t>
      </w:r>
      <w:proofErr w:type="spellStart"/>
      <w:r w:rsidRPr="00655F3D">
        <w:rPr>
          <w:rFonts w:ascii="Roboto" w:hAnsi="Roboto"/>
          <w:b/>
          <w:bCs/>
          <w:sz w:val="24"/>
          <w:szCs w:val="24"/>
          <w:lang w:val="de-AT"/>
        </w:rPr>
        <w:t>Odjezd</w:t>
      </w:r>
      <w:proofErr w:type="spellEnd"/>
      <w:r w:rsidRPr="00655F3D">
        <w:rPr>
          <w:rFonts w:ascii="Roboto" w:hAnsi="Roboto"/>
          <w:b/>
          <w:bCs/>
          <w:sz w:val="24"/>
          <w:szCs w:val="24"/>
          <w:lang w:val="de-AT"/>
        </w:rPr>
        <w:t xml:space="preserve"> </w:t>
      </w:r>
      <w:proofErr w:type="spellStart"/>
      <w:r w:rsidRPr="00655F3D">
        <w:rPr>
          <w:rFonts w:ascii="Roboto" w:hAnsi="Roboto"/>
          <w:b/>
          <w:bCs/>
          <w:sz w:val="24"/>
          <w:szCs w:val="24"/>
          <w:lang w:val="de-AT"/>
        </w:rPr>
        <w:t>dětí</w:t>
      </w:r>
      <w:proofErr w:type="spellEnd"/>
      <w:r w:rsidRPr="00655F3D">
        <w:rPr>
          <w:rFonts w:ascii="Roboto" w:hAnsi="Roboto"/>
          <w:b/>
          <w:bCs/>
          <w:sz w:val="24"/>
          <w:szCs w:val="24"/>
          <w:lang w:val="de-AT"/>
        </w:rPr>
        <w:t xml:space="preserve"> z </w:t>
      </w:r>
      <w:proofErr w:type="spellStart"/>
      <w:r w:rsidRPr="00655F3D">
        <w:rPr>
          <w:rFonts w:ascii="Roboto" w:hAnsi="Roboto"/>
          <w:b/>
          <w:bCs/>
          <w:sz w:val="24"/>
          <w:szCs w:val="24"/>
          <w:lang w:val="de-AT"/>
        </w:rPr>
        <w:t>tábora</w:t>
      </w:r>
      <w:proofErr w:type="spellEnd"/>
    </w:p>
    <w:p w14:paraId="60C5BCAB" w14:textId="77777777" w:rsidR="000F212B" w:rsidRDefault="00AA315D">
      <w:pPr>
        <w:rPr>
          <w:rFonts w:ascii="Roboto" w:hAnsi="Roboto"/>
          <w:lang w:val="de-AT"/>
        </w:rPr>
      </w:pPr>
      <w:r w:rsidRPr="00655F3D">
        <w:rPr>
          <w:rFonts w:ascii="Roboto" w:hAnsi="Roboto"/>
          <w:lang w:val="de-AT"/>
        </w:rPr>
        <w:t xml:space="preserve">Tábor </w:t>
      </w:r>
      <w:proofErr w:type="spellStart"/>
      <w:r w:rsidRPr="00655F3D">
        <w:rPr>
          <w:rFonts w:ascii="Roboto" w:hAnsi="Roboto"/>
          <w:lang w:val="de-AT"/>
        </w:rPr>
        <w:t>končí</w:t>
      </w:r>
      <w:proofErr w:type="spellEnd"/>
      <w:r w:rsidRPr="00655F3D">
        <w:rPr>
          <w:rFonts w:ascii="Roboto" w:hAnsi="Roboto"/>
          <w:lang w:val="de-AT"/>
        </w:rPr>
        <w:t xml:space="preserve"> v </w:t>
      </w:r>
      <w:proofErr w:type="spellStart"/>
      <w:r w:rsidRPr="00655F3D">
        <w:rPr>
          <w:rFonts w:ascii="Roboto" w:hAnsi="Roboto"/>
          <w:lang w:val="de-AT"/>
        </w:rPr>
        <w:t>neděli</w:t>
      </w:r>
      <w:proofErr w:type="spellEnd"/>
      <w:r w:rsidRPr="00655F3D">
        <w:rPr>
          <w:rFonts w:ascii="Roboto" w:hAnsi="Roboto"/>
          <w:lang w:val="de-AT"/>
        </w:rPr>
        <w:t xml:space="preserve"> 19. 7. 2026 v 11:00.</w:t>
      </w:r>
      <w:r w:rsid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Odjezd</w:t>
      </w:r>
      <w:proofErr w:type="spellEnd"/>
      <w:r w:rsidRPr="00655F3D">
        <w:rPr>
          <w:rFonts w:ascii="Roboto" w:hAnsi="Roboto"/>
          <w:lang w:val="de-AT"/>
        </w:rPr>
        <w:t xml:space="preserve"> je </w:t>
      </w:r>
      <w:proofErr w:type="spellStart"/>
      <w:r w:rsidRPr="00655F3D">
        <w:rPr>
          <w:rFonts w:ascii="Roboto" w:hAnsi="Roboto"/>
          <w:lang w:val="de-AT"/>
        </w:rPr>
        <w:t>individuální</w:t>
      </w:r>
      <w:proofErr w:type="spellEnd"/>
      <w:r w:rsidRPr="00655F3D">
        <w:rPr>
          <w:rFonts w:ascii="Roboto" w:hAnsi="Roboto"/>
          <w:lang w:val="de-AT"/>
        </w:rPr>
        <w:t xml:space="preserve">. V </w:t>
      </w:r>
      <w:proofErr w:type="spellStart"/>
      <w:r w:rsidRPr="00655F3D">
        <w:rPr>
          <w:rFonts w:ascii="Roboto" w:hAnsi="Roboto"/>
          <w:lang w:val="de-AT"/>
        </w:rPr>
        <w:t>případě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problémů</w:t>
      </w:r>
      <w:proofErr w:type="spellEnd"/>
      <w:r w:rsidRPr="00655F3D">
        <w:rPr>
          <w:rFonts w:ascii="Roboto" w:hAnsi="Roboto"/>
          <w:lang w:val="de-AT"/>
        </w:rPr>
        <w:t xml:space="preserve"> s </w:t>
      </w:r>
      <w:proofErr w:type="spellStart"/>
      <w:r w:rsidRPr="00655F3D">
        <w:rPr>
          <w:rFonts w:ascii="Roboto" w:hAnsi="Roboto"/>
          <w:lang w:val="de-AT"/>
        </w:rPr>
        <w:t>odvozem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kontaktujte</w:t>
      </w:r>
      <w:proofErr w:type="spellEnd"/>
      <w:r w:rsidRPr="00655F3D">
        <w:rPr>
          <w:rFonts w:ascii="Roboto" w:hAnsi="Roboto"/>
          <w:lang w:val="de-AT"/>
        </w:rPr>
        <w:t xml:space="preserve"> Martina Zahradníka.</w:t>
      </w:r>
    </w:p>
    <w:p w14:paraId="2AD7FEFA" w14:textId="629A9EAA" w:rsidR="00E761CF" w:rsidRPr="000F212B" w:rsidRDefault="00AA315D">
      <w:pPr>
        <w:rPr>
          <w:rFonts w:ascii="Roboto" w:hAnsi="Roboto"/>
          <w:lang w:val="de-AT"/>
        </w:rPr>
      </w:pPr>
      <w:r w:rsidRPr="00617796">
        <w:rPr>
          <w:rFonts w:ascii="Roboto" w:hAnsi="Roboto"/>
          <w:b/>
          <w:bCs/>
          <w:sz w:val="24"/>
          <w:szCs w:val="24"/>
          <w:lang w:val="de-AT"/>
        </w:rPr>
        <w:lastRenderedPageBreak/>
        <w:t xml:space="preserve">4/ </w:t>
      </w:r>
      <w:proofErr w:type="spellStart"/>
      <w:r w:rsidRPr="00617796">
        <w:rPr>
          <w:rFonts w:ascii="Roboto" w:hAnsi="Roboto"/>
          <w:b/>
          <w:bCs/>
          <w:sz w:val="24"/>
          <w:szCs w:val="24"/>
          <w:lang w:val="de-AT"/>
        </w:rPr>
        <w:t>Kontaktní</w:t>
      </w:r>
      <w:proofErr w:type="spellEnd"/>
      <w:r w:rsidRPr="00617796">
        <w:rPr>
          <w:rFonts w:ascii="Roboto" w:hAnsi="Roboto"/>
          <w:b/>
          <w:bCs/>
          <w:sz w:val="24"/>
          <w:szCs w:val="24"/>
          <w:lang w:val="de-AT"/>
        </w:rPr>
        <w:t xml:space="preserve"> </w:t>
      </w:r>
      <w:proofErr w:type="spellStart"/>
      <w:r w:rsidRPr="00617796">
        <w:rPr>
          <w:rFonts w:ascii="Roboto" w:hAnsi="Roboto"/>
          <w:b/>
          <w:bCs/>
          <w:sz w:val="24"/>
          <w:szCs w:val="24"/>
          <w:lang w:val="de-AT"/>
        </w:rPr>
        <w:t>osoby</w:t>
      </w:r>
      <w:proofErr w:type="spellEnd"/>
    </w:p>
    <w:p w14:paraId="093F7A8C" w14:textId="78386776" w:rsidR="00E761CF" w:rsidRPr="00617796" w:rsidRDefault="00AA315D">
      <w:pPr>
        <w:rPr>
          <w:rFonts w:ascii="Roboto" w:hAnsi="Roboto"/>
          <w:lang w:val="en-GB"/>
        </w:rPr>
      </w:pPr>
      <w:proofErr w:type="spellStart"/>
      <w:r w:rsidRPr="00655F3D">
        <w:rPr>
          <w:rFonts w:ascii="Roboto" w:hAnsi="Roboto"/>
          <w:lang w:val="de-AT"/>
        </w:rPr>
        <w:t>Upozorňujeme</w:t>
      </w:r>
      <w:proofErr w:type="spellEnd"/>
      <w:r w:rsidRPr="00655F3D">
        <w:rPr>
          <w:rFonts w:ascii="Roboto" w:hAnsi="Roboto"/>
          <w:lang w:val="de-AT"/>
        </w:rPr>
        <w:t xml:space="preserve">, </w:t>
      </w:r>
      <w:proofErr w:type="spellStart"/>
      <w:r w:rsidRPr="00655F3D">
        <w:rPr>
          <w:rFonts w:ascii="Roboto" w:hAnsi="Roboto"/>
          <w:lang w:val="de-AT"/>
        </w:rPr>
        <w:t>že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vzhledem</w:t>
      </w:r>
      <w:proofErr w:type="spellEnd"/>
      <w:r w:rsidRPr="00655F3D">
        <w:rPr>
          <w:rFonts w:ascii="Roboto" w:hAnsi="Roboto"/>
          <w:lang w:val="de-AT"/>
        </w:rPr>
        <w:t xml:space="preserve"> k </w:t>
      </w:r>
      <w:proofErr w:type="spellStart"/>
      <w:r w:rsidRPr="00655F3D">
        <w:rPr>
          <w:rFonts w:ascii="Roboto" w:hAnsi="Roboto"/>
          <w:lang w:val="de-AT"/>
        </w:rPr>
        <w:t>programu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nemusí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mít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vedoucí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telefony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neustále</w:t>
      </w:r>
      <w:proofErr w:type="spellEnd"/>
      <w:r w:rsidRPr="00655F3D">
        <w:rPr>
          <w:rFonts w:ascii="Roboto" w:hAnsi="Roboto"/>
          <w:lang w:val="de-AT"/>
        </w:rPr>
        <w:t xml:space="preserve"> u </w:t>
      </w:r>
      <w:proofErr w:type="spellStart"/>
      <w:r w:rsidRPr="00655F3D">
        <w:rPr>
          <w:rFonts w:ascii="Roboto" w:hAnsi="Roboto"/>
          <w:lang w:val="de-AT"/>
        </w:rPr>
        <w:t>sebe</w:t>
      </w:r>
      <w:proofErr w:type="spellEnd"/>
      <w:r w:rsidRPr="00655F3D">
        <w:rPr>
          <w:rFonts w:ascii="Roboto" w:hAnsi="Roboto"/>
          <w:lang w:val="de-AT"/>
        </w:rPr>
        <w:t xml:space="preserve">. </w:t>
      </w:r>
      <w:proofErr w:type="spellStart"/>
      <w:r w:rsidRPr="00617796">
        <w:rPr>
          <w:rFonts w:ascii="Roboto" w:hAnsi="Roboto"/>
          <w:lang w:val="en-GB"/>
        </w:rPr>
        <w:t>Pokud</w:t>
      </w:r>
      <w:proofErr w:type="spellEnd"/>
      <w:r w:rsidRPr="00617796">
        <w:rPr>
          <w:rFonts w:ascii="Roboto" w:hAnsi="Roboto"/>
          <w:lang w:val="en-GB"/>
        </w:rPr>
        <w:t xml:space="preserve"> se </w:t>
      </w:r>
      <w:proofErr w:type="spellStart"/>
      <w:r w:rsidRPr="00617796">
        <w:rPr>
          <w:rFonts w:ascii="Roboto" w:hAnsi="Roboto"/>
          <w:lang w:val="en-GB"/>
        </w:rPr>
        <w:t>nedovoláte</w:t>
      </w:r>
      <w:proofErr w:type="spellEnd"/>
      <w:r w:rsidRPr="00617796">
        <w:rPr>
          <w:rFonts w:ascii="Roboto" w:hAnsi="Roboto"/>
          <w:lang w:val="en-GB"/>
        </w:rPr>
        <w:t xml:space="preserve">, </w:t>
      </w:r>
      <w:proofErr w:type="spellStart"/>
      <w:r w:rsidRPr="00617796">
        <w:rPr>
          <w:rFonts w:ascii="Roboto" w:hAnsi="Roboto"/>
          <w:lang w:val="en-GB"/>
        </w:rPr>
        <w:t>ozveme</w:t>
      </w:r>
      <w:proofErr w:type="spellEnd"/>
      <w:r w:rsidRPr="00617796">
        <w:rPr>
          <w:rFonts w:ascii="Roboto" w:hAnsi="Roboto"/>
          <w:lang w:val="en-GB"/>
        </w:rPr>
        <w:t xml:space="preserve"> se </w:t>
      </w:r>
      <w:proofErr w:type="spellStart"/>
      <w:r w:rsidRPr="00617796">
        <w:rPr>
          <w:rFonts w:ascii="Roboto" w:hAnsi="Roboto"/>
          <w:lang w:val="en-GB"/>
        </w:rPr>
        <w:t>zpět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hned</w:t>
      </w:r>
      <w:proofErr w:type="spellEnd"/>
      <w:r w:rsidRPr="00617796">
        <w:rPr>
          <w:rFonts w:ascii="Roboto" w:hAnsi="Roboto"/>
          <w:lang w:val="en-GB"/>
        </w:rPr>
        <w:t xml:space="preserve">, jak to </w:t>
      </w:r>
      <w:proofErr w:type="spellStart"/>
      <w:r w:rsidRPr="00617796">
        <w:rPr>
          <w:rFonts w:ascii="Roboto" w:hAnsi="Roboto"/>
          <w:lang w:val="en-GB"/>
        </w:rPr>
        <w:t>bude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možné</w:t>
      </w:r>
      <w:proofErr w:type="spellEnd"/>
      <w:r w:rsidRPr="00617796">
        <w:rPr>
          <w:rFonts w:ascii="Roboto" w:hAnsi="Roboto"/>
          <w:lang w:val="en-GB"/>
        </w:rPr>
        <w:t>.</w:t>
      </w:r>
      <w:r w:rsidR="00617796" w:rsidRPr="00617796">
        <w:rPr>
          <w:rFonts w:ascii="Roboto" w:hAnsi="Roboto"/>
          <w:lang w:val="en-GB"/>
        </w:rPr>
        <w:t xml:space="preserve"> </w:t>
      </w:r>
      <w:r w:rsidRPr="00617796">
        <w:rPr>
          <w:rFonts w:ascii="Roboto" w:hAnsi="Roboto"/>
          <w:lang w:val="en-GB"/>
        </w:rPr>
        <w:t xml:space="preserve">V </w:t>
      </w:r>
      <w:proofErr w:type="spellStart"/>
      <w:r w:rsidRPr="00617796">
        <w:rPr>
          <w:rFonts w:ascii="Roboto" w:hAnsi="Roboto"/>
          <w:lang w:val="en-GB"/>
        </w:rPr>
        <w:t>případě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jakýchkoli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problémů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budeme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kontaktovat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zákonné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zástupce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na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telefonních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číslech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uvedených</w:t>
      </w:r>
      <w:proofErr w:type="spellEnd"/>
      <w:r w:rsidRPr="00617796">
        <w:rPr>
          <w:rFonts w:ascii="Roboto" w:hAnsi="Roboto"/>
          <w:lang w:val="en-GB"/>
        </w:rPr>
        <w:t xml:space="preserve"> v </w:t>
      </w:r>
      <w:proofErr w:type="spellStart"/>
      <w:r w:rsidRPr="00617796">
        <w:rPr>
          <w:rFonts w:ascii="Roboto" w:hAnsi="Roboto"/>
          <w:lang w:val="en-GB"/>
        </w:rPr>
        <w:t>přihlášce</w:t>
      </w:r>
      <w:proofErr w:type="spellEnd"/>
      <w:r w:rsidRPr="00617796">
        <w:rPr>
          <w:rFonts w:ascii="Roboto" w:hAnsi="Roboto"/>
          <w:lang w:val="en-GB"/>
        </w:rPr>
        <w:t>.</w:t>
      </w:r>
    </w:p>
    <w:p w14:paraId="19945581" w14:textId="3D7A39DE" w:rsidR="00617796" w:rsidRDefault="00AA315D" w:rsidP="00617796">
      <w:pPr>
        <w:pStyle w:val="Odstavecseseznamem"/>
        <w:numPr>
          <w:ilvl w:val="0"/>
          <w:numId w:val="10"/>
        </w:numPr>
        <w:rPr>
          <w:rFonts w:ascii="Roboto" w:hAnsi="Roboto"/>
        </w:rPr>
      </w:pPr>
      <w:proofErr w:type="spellStart"/>
      <w:r w:rsidRPr="00617796">
        <w:rPr>
          <w:rFonts w:ascii="Roboto" w:hAnsi="Roboto"/>
        </w:rPr>
        <w:t>Vedoucí</w:t>
      </w:r>
      <w:proofErr w:type="spellEnd"/>
      <w:r w:rsidRPr="00617796">
        <w:rPr>
          <w:rFonts w:ascii="Roboto" w:hAnsi="Roboto"/>
        </w:rPr>
        <w:t xml:space="preserve"> </w:t>
      </w:r>
      <w:proofErr w:type="spellStart"/>
      <w:r w:rsidRPr="00617796">
        <w:rPr>
          <w:rFonts w:ascii="Roboto" w:hAnsi="Roboto"/>
        </w:rPr>
        <w:t>tábora</w:t>
      </w:r>
      <w:proofErr w:type="spellEnd"/>
      <w:r w:rsidRPr="00617796">
        <w:rPr>
          <w:rFonts w:ascii="Roboto" w:hAnsi="Roboto"/>
        </w:rPr>
        <w:t>: Aleš „</w:t>
      </w:r>
      <w:proofErr w:type="gramStart"/>
      <w:r w:rsidRPr="00617796">
        <w:rPr>
          <w:rFonts w:ascii="Roboto" w:hAnsi="Roboto"/>
        </w:rPr>
        <w:t>Gusťa“ Matula</w:t>
      </w:r>
      <w:proofErr w:type="gramEnd"/>
      <w:r w:rsidRPr="00617796">
        <w:rPr>
          <w:rFonts w:ascii="Roboto" w:hAnsi="Roboto"/>
        </w:rPr>
        <w:t xml:space="preserve"> – 797 697</w:t>
      </w:r>
      <w:r w:rsidR="00617796">
        <w:rPr>
          <w:rFonts w:ascii="Roboto" w:hAnsi="Roboto"/>
        </w:rPr>
        <w:t> </w:t>
      </w:r>
      <w:r w:rsidRPr="00617796">
        <w:rPr>
          <w:rFonts w:ascii="Roboto" w:hAnsi="Roboto"/>
        </w:rPr>
        <w:t>998</w:t>
      </w:r>
    </w:p>
    <w:p w14:paraId="0881D708" w14:textId="713E06AD" w:rsidR="00617796" w:rsidRDefault="00AA315D" w:rsidP="00617796">
      <w:pPr>
        <w:pStyle w:val="Odstavecseseznamem"/>
        <w:numPr>
          <w:ilvl w:val="0"/>
          <w:numId w:val="10"/>
        </w:numPr>
        <w:rPr>
          <w:rFonts w:ascii="Roboto" w:hAnsi="Roboto"/>
        </w:rPr>
      </w:pPr>
      <w:proofErr w:type="spellStart"/>
      <w:r w:rsidRPr="00617796">
        <w:rPr>
          <w:rFonts w:ascii="Roboto" w:hAnsi="Roboto"/>
        </w:rPr>
        <w:t>Programový</w:t>
      </w:r>
      <w:proofErr w:type="spellEnd"/>
      <w:r w:rsidRPr="00617796">
        <w:rPr>
          <w:rFonts w:ascii="Roboto" w:hAnsi="Roboto"/>
        </w:rPr>
        <w:t xml:space="preserve"> </w:t>
      </w:r>
      <w:proofErr w:type="spellStart"/>
      <w:r w:rsidRPr="00617796">
        <w:rPr>
          <w:rFonts w:ascii="Roboto" w:hAnsi="Roboto"/>
        </w:rPr>
        <w:t>vedoucí</w:t>
      </w:r>
      <w:proofErr w:type="spellEnd"/>
      <w:r w:rsidRPr="00617796">
        <w:rPr>
          <w:rFonts w:ascii="Roboto" w:hAnsi="Roboto"/>
        </w:rPr>
        <w:t>: Jiří „</w:t>
      </w:r>
      <w:proofErr w:type="gramStart"/>
      <w:r w:rsidRPr="00617796">
        <w:rPr>
          <w:rFonts w:ascii="Roboto" w:hAnsi="Roboto"/>
        </w:rPr>
        <w:t>Miska“ Vrána</w:t>
      </w:r>
      <w:proofErr w:type="gramEnd"/>
      <w:r w:rsidRPr="00617796">
        <w:rPr>
          <w:rFonts w:ascii="Roboto" w:hAnsi="Roboto"/>
        </w:rPr>
        <w:t xml:space="preserve"> – 799 991</w:t>
      </w:r>
      <w:r w:rsidR="00617796">
        <w:rPr>
          <w:rFonts w:ascii="Roboto" w:hAnsi="Roboto"/>
        </w:rPr>
        <w:t> </w:t>
      </w:r>
      <w:r w:rsidRPr="00617796">
        <w:rPr>
          <w:rFonts w:ascii="Roboto" w:hAnsi="Roboto"/>
        </w:rPr>
        <w:t>775</w:t>
      </w:r>
    </w:p>
    <w:p w14:paraId="61A5E044" w14:textId="61EE2803" w:rsidR="00E761CF" w:rsidRPr="00617796" w:rsidRDefault="00AA315D" w:rsidP="00617796">
      <w:pPr>
        <w:pStyle w:val="Odstavecseseznamem"/>
        <w:numPr>
          <w:ilvl w:val="0"/>
          <w:numId w:val="10"/>
        </w:numPr>
        <w:rPr>
          <w:rFonts w:ascii="Roboto" w:hAnsi="Roboto"/>
        </w:rPr>
      </w:pPr>
      <w:proofErr w:type="spellStart"/>
      <w:r w:rsidRPr="00617796">
        <w:rPr>
          <w:rFonts w:ascii="Roboto" w:hAnsi="Roboto"/>
        </w:rPr>
        <w:t>Logistika</w:t>
      </w:r>
      <w:proofErr w:type="spellEnd"/>
      <w:r w:rsidRPr="00617796">
        <w:rPr>
          <w:rFonts w:ascii="Roboto" w:hAnsi="Roboto"/>
        </w:rPr>
        <w:t xml:space="preserve"> / </w:t>
      </w:r>
      <w:proofErr w:type="spellStart"/>
      <w:r w:rsidRPr="00617796">
        <w:rPr>
          <w:rFonts w:ascii="Roboto" w:hAnsi="Roboto"/>
        </w:rPr>
        <w:t>zdravotník</w:t>
      </w:r>
      <w:proofErr w:type="spellEnd"/>
      <w:r w:rsidRPr="00617796">
        <w:rPr>
          <w:rFonts w:ascii="Roboto" w:hAnsi="Roboto"/>
        </w:rPr>
        <w:t>: Martin Zahradník – 608 820 980</w:t>
      </w:r>
    </w:p>
    <w:p w14:paraId="33996B25" w14:textId="77777777" w:rsidR="00E761CF" w:rsidRPr="00655F3D" w:rsidRDefault="00E761CF">
      <w:pPr>
        <w:rPr>
          <w:rFonts w:ascii="Roboto" w:hAnsi="Roboto"/>
        </w:rPr>
      </w:pPr>
    </w:p>
    <w:p w14:paraId="1FB02723" w14:textId="77777777" w:rsidR="00E761CF" w:rsidRPr="00617796" w:rsidRDefault="00AA315D">
      <w:pPr>
        <w:rPr>
          <w:rFonts w:ascii="Roboto" w:hAnsi="Roboto"/>
          <w:b/>
          <w:bCs/>
          <w:sz w:val="24"/>
          <w:szCs w:val="24"/>
        </w:rPr>
      </w:pPr>
      <w:r w:rsidRPr="00617796">
        <w:rPr>
          <w:rFonts w:ascii="Roboto" w:hAnsi="Roboto"/>
          <w:b/>
          <w:bCs/>
          <w:sz w:val="24"/>
          <w:szCs w:val="24"/>
        </w:rPr>
        <w:t>5/ Vybavení tábora</w:t>
      </w:r>
    </w:p>
    <w:p w14:paraId="0561465B" w14:textId="16DB74D1" w:rsidR="00E761CF" w:rsidRPr="00655F3D" w:rsidRDefault="00AA315D">
      <w:pPr>
        <w:rPr>
          <w:rFonts w:ascii="Roboto" w:hAnsi="Roboto"/>
          <w:lang w:val="de-AT"/>
        </w:rPr>
      </w:pPr>
      <w:r w:rsidRPr="00655F3D">
        <w:rPr>
          <w:rFonts w:ascii="Roboto" w:hAnsi="Roboto"/>
          <w:lang w:val="de-AT"/>
        </w:rPr>
        <w:t xml:space="preserve">Tábor je </w:t>
      </w:r>
      <w:proofErr w:type="spellStart"/>
      <w:r w:rsidRPr="00655F3D">
        <w:rPr>
          <w:rFonts w:ascii="Roboto" w:hAnsi="Roboto"/>
          <w:lang w:val="de-AT"/>
        </w:rPr>
        <w:t>koncipován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jako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tradiční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pobyt</w:t>
      </w:r>
      <w:proofErr w:type="spellEnd"/>
      <w:r w:rsidRPr="00655F3D">
        <w:rPr>
          <w:rFonts w:ascii="Roboto" w:hAnsi="Roboto"/>
          <w:lang w:val="de-AT"/>
        </w:rPr>
        <w:t xml:space="preserve"> v lese.</w:t>
      </w:r>
      <w:r w:rsidR="00617796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Děti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budou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ubytovány</w:t>
      </w:r>
      <w:proofErr w:type="spellEnd"/>
      <w:r w:rsidRPr="00655F3D">
        <w:rPr>
          <w:rFonts w:ascii="Roboto" w:hAnsi="Roboto"/>
          <w:lang w:val="de-AT"/>
        </w:rPr>
        <w:t xml:space="preserve"> v </w:t>
      </w:r>
      <w:proofErr w:type="spellStart"/>
      <w:r w:rsidRPr="00655F3D">
        <w:rPr>
          <w:rFonts w:ascii="Roboto" w:hAnsi="Roboto"/>
          <w:lang w:val="de-AT"/>
        </w:rPr>
        <w:t>podsadových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stanech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po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dvojicích</w:t>
      </w:r>
      <w:proofErr w:type="spellEnd"/>
      <w:r w:rsidRPr="00655F3D">
        <w:rPr>
          <w:rFonts w:ascii="Roboto" w:hAnsi="Roboto"/>
          <w:lang w:val="de-AT"/>
        </w:rPr>
        <w:t xml:space="preserve">. </w:t>
      </w:r>
      <w:proofErr w:type="spellStart"/>
      <w:r w:rsidRPr="00655F3D">
        <w:rPr>
          <w:rFonts w:ascii="Roboto" w:hAnsi="Roboto"/>
          <w:lang w:val="de-AT"/>
        </w:rPr>
        <w:t>Velký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vojenský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hangár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slouží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jako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kuchyně</w:t>
      </w:r>
      <w:proofErr w:type="spellEnd"/>
      <w:r w:rsidRPr="00655F3D">
        <w:rPr>
          <w:rFonts w:ascii="Roboto" w:hAnsi="Roboto"/>
          <w:lang w:val="de-AT"/>
        </w:rPr>
        <w:t xml:space="preserve">, </w:t>
      </w:r>
      <w:proofErr w:type="spellStart"/>
      <w:r w:rsidRPr="00655F3D">
        <w:rPr>
          <w:rFonts w:ascii="Roboto" w:hAnsi="Roboto"/>
          <w:lang w:val="de-AT"/>
        </w:rPr>
        <w:t>jídelna</w:t>
      </w:r>
      <w:proofErr w:type="spellEnd"/>
      <w:r w:rsidRPr="00655F3D">
        <w:rPr>
          <w:rFonts w:ascii="Roboto" w:hAnsi="Roboto"/>
          <w:lang w:val="de-AT"/>
        </w:rPr>
        <w:t xml:space="preserve">, </w:t>
      </w:r>
      <w:proofErr w:type="spellStart"/>
      <w:r w:rsidRPr="00655F3D">
        <w:rPr>
          <w:rFonts w:ascii="Roboto" w:hAnsi="Roboto"/>
          <w:lang w:val="de-AT"/>
        </w:rPr>
        <w:t>sklad</w:t>
      </w:r>
      <w:proofErr w:type="spellEnd"/>
      <w:r w:rsidRPr="00655F3D">
        <w:rPr>
          <w:rFonts w:ascii="Roboto" w:hAnsi="Roboto"/>
          <w:lang w:val="de-AT"/>
        </w:rPr>
        <w:t xml:space="preserve"> a v </w:t>
      </w:r>
      <w:proofErr w:type="spellStart"/>
      <w:r w:rsidRPr="00655F3D">
        <w:rPr>
          <w:rFonts w:ascii="Roboto" w:hAnsi="Roboto"/>
          <w:lang w:val="de-AT"/>
        </w:rPr>
        <w:t>případě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nepříznivého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počasí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také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jako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společenská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místnost</w:t>
      </w:r>
      <w:proofErr w:type="spellEnd"/>
      <w:r w:rsidRPr="00655F3D">
        <w:rPr>
          <w:rFonts w:ascii="Roboto" w:hAnsi="Roboto"/>
          <w:lang w:val="de-AT"/>
        </w:rPr>
        <w:t>.</w:t>
      </w:r>
      <w:r w:rsidR="00617796">
        <w:rPr>
          <w:rFonts w:ascii="Roboto" w:hAnsi="Roboto"/>
          <w:lang w:val="de-AT"/>
        </w:rPr>
        <w:t xml:space="preserve"> </w:t>
      </w:r>
      <w:r w:rsidRPr="00655F3D">
        <w:rPr>
          <w:rFonts w:ascii="Roboto" w:hAnsi="Roboto"/>
          <w:lang w:val="de-AT"/>
        </w:rPr>
        <w:t xml:space="preserve">O </w:t>
      </w:r>
      <w:proofErr w:type="spellStart"/>
      <w:r w:rsidRPr="00655F3D">
        <w:rPr>
          <w:rFonts w:ascii="Roboto" w:hAnsi="Roboto"/>
          <w:lang w:val="de-AT"/>
        </w:rPr>
        <w:t>hygienu</w:t>
      </w:r>
      <w:proofErr w:type="spellEnd"/>
      <w:r w:rsidRPr="00655F3D">
        <w:rPr>
          <w:rFonts w:ascii="Roboto" w:hAnsi="Roboto"/>
          <w:lang w:val="de-AT"/>
        </w:rPr>
        <w:t xml:space="preserve"> se </w:t>
      </w:r>
      <w:proofErr w:type="spellStart"/>
      <w:r w:rsidRPr="00655F3D">
        <w:rPr>
          <w:rFonts w:ascii="Roboto" w:hAnsi="Roboto"/>
          <w:lang w:val="de-AT"/>
        </w:rPr>
        <w:t>stará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říčka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Rokytná</w:t>
      </w:r>
      <w:proofErr w:type="spellEnd"/>
      <w:r w:rsidRPr="00655F3D">
        <w:rPr>
          <w:rFonts w:ascii="Roboto" w:hAnsi="Roboto"/>
          <w:lang w:val="de-AT"/>
        </w:rPr>
        <w:t xml:space="preserve"> a </w:t>
      </w:r>
      <w:proofErr w:type="spellStart"/>
      <w:r w:rsidRPr="00655F3D">
        <w:rPr>
          <w:rFonts w:ascii="Roboto" w:hAnsi="Roboto"/>
          <w:lang w:val="de-AT"/>
        </w:rPr>
        <w:t>dvě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sprchy</w:t>
      </w:r>
      <w:proofErr w:type="spellEnd"/>
      <w:r w:rsidRPr="00655F3D">
        <w:rPr>
          <w:rFonts w:ascii="Roboto" w:hAnsi="Roboto"/>
          <w:lang w:val="de-AT"/>
        </w:rPr>
        <w:t xml:space="preserve"> s </w:t>
      </w:r>
      <w:proofErr w:type="spellStart"/>
      <w:r w:rsidRPr="00655F3D">
        <w:rPr>
          <w:rFonts w:ascii="Roboto" w:hAnsi="Roboto"/>
          <w:lang w:val="de-AT"/>
        </w:rPr>
        <w:t>umývárnami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napájenými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její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vodou</w:t>
      </w:r>
      <w:proofErr w:type="spellEnd"/>
      <w:r w:rsidRPr="00655F3D">
        <w:rPr>
          <w:rFonts w:ascii="Roboto" w:hAnsi="Roboto"/>
          <w:lang w:val="de-AT"/>
        </w:rPr>
        <w:t>.</w:t>
      </w:r>
      <w:r w:rsidR="00617796">
        <w:rPr>
          <w:rFonts w:ascii="Roboto" w:hAnsi="Roboto"/>
          <w:lang w:val="de-AT"/>
        </w:rPr>
        <w:t xml:space="preserve"> </w:t>
      </w:r>
      <w:proofErr w:type="gramStart"/>
      <w:r w:rsidRPr="00655F3D">
        <w:rPr>
          <w:rFonts w:ascii="Roboto" w:hAnsi="Roboto"/>
          <w:lang w:val="de-AT"/>
        </w:rPr>
        <w:t>Na</w:t>
      </w:r>
      <w:proofErr w:type="gram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táboře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není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zavedena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elektřina</w:t>
      </w:r>
      <w:proofErr w:type="spellEnd"/>
      <w:r w:rsidRPr="00655F3D">
        <w:rPr>
          <w:rFonts w:ascii="Roboto" w:hAnsi="Roboto"/>
          <w:lang w:val="de-AT"/>
        </w:rPr>
        <w:t>.</w:t>
      </w:r>
    </w:p>
    <w:p w14:paraId="7FD4B70B" w14:textId="77777777" w:rsidR="00E761CF" w:rsidRPr="00655F3D" w:rsidRDefault="00E761CF">
      <w:pPr>
        <w:rPr>
          <w:rFonts w:ascii="Roboto" w:hAnsi="Roboto"/>
          <w:lang w:val="de-AT"/>
        </w:rPr>
      </w:pPr>
    </w:p>
    <w:p w14:paraId="1E7F24B9" w14:textId="77777777" w:rsidR="00E761CF" w:rsidRPr="00617796" w:rsidRDefault="00AA315D">
      <w:pPr>
        <w:rPr>
          <w:rFonts w:ascii="Roboto" w:hAnsi="Roboto"/>
          <w:b/>
          <w:bCs/>
          <w:sz w:val="24"/>
          <w:szCs w:val="24"/>
          <w:lang w:val="de-AT"/>
        </w:rPr>
      </w:pPr>
      <w:r w:rsidRPr="00617796">
        <w:rPr>
          <w:rFonts w:ascii="Roboto" w:hAnsi="Roboto"/>
          <w:b/>
          <w:bCs/>
          <w:sz w:val="24"/>
          <w:szCs w:val="24"/>
          <w:lang w:val="de-AT"/>
        </w:rPr>
        <w:t xml:space="preserve">6/ </w:t>
      </w:r>
      <w:proofErr w:type="spellStart"/>
      <w:r w:rsidRPr="00617796">
        <w:rPr>
          <w:rFonts w:ascii="Roboto" w:hAnsi="Roboto"/>
          <w:b/>
          <w:bCs/>
          <w:sz w:val="24"/>
          <w:szCs w:val="24"/>
          <w:lang w:val="de-AT"/>
        </w:rPr>
        <w:t>Průběh</w:t>
      </w:r>
      <w:proofErr w:type="spellEnd"/>
      <w:r w:rsidRPr="00617796">
        <w:rPr>
          <w:rFonts w:ascii="Roboto" w:hAnsi="Roboto"/>
          <w:b/>
          <w:bCs/>
          <w:sz w:val="24"/>
          <w:szCs w:val="24"/>
          <w:lang w:val="de-AT"/>
        </w:rPr>
        <w:t xml:space="preserve"> </w:t>
      </w:r>
      <w:proofErr w:type="spellStart"/>
      <w:r w:rsidRPr="00617796">
        <w:rPr>
          <w:rFonts w:ascii="Roboto" w:hAnsi="Roboto"/>
          <w:b/>
          <w:bCs/>
          <w:sz w:val="24"/>
          <w:szCs w:val="24"/>
          <w:lang w:val="de-AT"/>
        </w:rPr>
        <w:t>tábora</w:t>
      </w:r>
      <w:proofErr w:type="spellEnd"/>
    </w:p>
    <w:p w14:paraId="727A1915" w14:textId="051ACDFC" w:rsidR="00E761CF" w:rsidRPr="00655F3D" w:rsidRDefault="00AA315D">
      <w:pPr>
        <w:rPr>
          <w:rFonts w:ascii="Roboto" w:hAnsi="Roboto"/>
          <w:lang w:val="de-AT"/>
        </w:rPr>
      </w:pPr>
      <w:proofErr w:type="spellStart"/>
      <w:r w:rsidRPr="00655F3D">
        <w:rPr>
          <w:rFonts w:ascii="Roboto" w:hAnsi="Roboto"/>
          <w:lang w:val="de-AT"/>
        </w:rPr>
        <w:t>Děti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jsou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rozděleny</w:t>
      </w:r>
      <w:proofErr w:type="spellEnd"/>
      <w:r w:rsidRPr="00655F3D">
        <w:rPr>
          <w:rFonts w:ascii="Roboto" w:hAnsi="Roboto"/>
          <w:lang w:val="de-AT"/>
        </w:rPr>
        <w:t xml:space="preserve"> do </w:t>
      </w:r>
      <w:proofErr w:type="spellStart"/>
      <w:r w:rsidRPr="00655F3D">
        <w:rPr>
          <w:rFonts w:ascii="Roboto" w:hAnsi="Roboto"/>
          <w:lang w:val="de-AT"/>
        </w:rPr>
        <w:t>družinek</w:t>
      </w:r>
      <w:proofErr w:type="spellEnd"/>
      <w:r w:rsidRPr="00655F3D">
        <w:rPr>
          <w:rFonts w:ascii="Roboto" w:hAnsi="Roboto"/>
          <w:lang w:val="de-AT"/>
        </w:rPr>
        <w:t xml:space="preserve">, </w:t>
      </w:r>
      <w:proofErr w:type="spellStart"/>
      <w:r w:rsidRPr="00655F3D">
        <w:rPr>
          <w:rFonts w:ascii="Roboto" w:hAnsi="Roboto"/>
          <w:lang w:val="de-AT"/>
        </w:rPr>
        <w:t>ve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kterých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plní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nejrůznější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úkoly</w:t>
      </w:r>
      <w:proofErr w:type="spellEnd"/>
      <w:r w:rsidRPr="00655F3D">
        <w:rPr>
          <w:rFonts w:ascii="Roboto" w:hAnsi="Roboto"/>
          <w:lang w:val="de-AT"/>
        </w:rPr>
        <w:t xml:space="preserve"> a </w:t>
      </w:r>
      <w:proofErr w:type="spellStart"/>
      <w:r w:rsidRPr="00655F3D">
        <w:rPr>
          <w:rFonts w:ascii="Roboto" w:hAnsi="Roboto"/>
          <w:lang w:val="de-AT"/>
        </w:rPr>
        <w:t>soutěže</w:t>
      </w:r>
      <w:proofErr w:type="spellEnd"/>
      <w:r w:rsidRPr="00655F3D">
        <w:rPr>
          <w:rFonts w:ascii="Roboto" w:hAnsi="Roboto"/>
          <w:lang w:val="de-AT"/>
        </w:rPr>
        <w:t>.</w:t>
      </w:r>
      <w:r w:rsidR="00617796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Táborový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program</w:t>
      </w:r>
      <w:proofErr w:type="spellEnd"/>
      <w:r w:rsidRPr="00655F3D">
        <w:rPr>
          <w:rFonts w:ascii="Roboto" w:hAnsi="Roboto"/>
          <w:lang w:val="de-AT"/>
        </w:rPr>
        <w:t xml:space="preserve"> je </w:t>
      </w:r>
      <w:proofErr w:type="spellStart"/>
      <w:r w:rsidRPr="00655F3D">
        <w:rPr>
          <w:rFonts w:ascii="Roboto" w:hAnsi="Roboto"/>
          <w:lang w:val="de-AT"/>
        </w:rPr>
        <w:t>složen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ze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čtyř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hlavních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částí</w:t>
      </w:r>
      <w:proofErr w:type="spellEnd"/>
      <w:r w:rsidRPr="00655F3D">
        <w:rPr>
          <w:rFonts w:ascii="Roboto" w:hAnsi="Roboto"/>
          <w:lang w:val="de-AT"/>
        </w:rPr>
        <w:t>:</w:t>
      </w:r>
    </w:p>
    <w:p w14:paraId="0D231AA7" w14:textId="77777777" w:rsidR="00617796" w:rsidRDefault="00AA315D" w:rsidP="00617796">
      <w:pPr>
        <w:pStyle w:val="Odstavecseseznamem"/>
        <w:numPr>
          <w:ilvl w:val="0"/>
          <w:numId w:val="11"/>
        </w:numPr>
        <w:rPr>
          <w:rFonts w:ascii="Roboto" w:hAnsi="Roboto"/>
          <w:lang w:val="de-AT"/>
        </w:rPr>
      </w:pPr>
      <w:proofErr w:type="spellStart"/>
      <w:r w:rsidRPr="00617796">
        <w:rPr>
          <w:rFonts w:ascii="Roboto" w:hAnsi="Roboto"/>
          <w:lang w:val="de-AT"/>
        </w:rPr>
        <w:t>Hlavní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program</w:t>
      </w:r>
      <w:proofErr w:type="spellEnd"/>
      <w:r w:rsidRPr="00617796">
        <w:rPr>
          <w:rFonts w:ascii="Roboto" w:hAnsi="Roboto"/>
          <w:lang w:val="de-AT"/>
        </w:rPr>
        <w:t xml:space="preserve"> – </w:t>
      </w:r>
      <w:proofErr w:type="spellStart"/>
      <w:r w:rsidRPr="00617796">
        <w:rPr>
          <w:rFonts w:ascii="Roboto" w:hAnsi="Roboto"/>
          <w:lang w:val="de-AT"/>
        </w:rPr>
        <w:t>celotáborová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hra</w:t>
      </w:r>
      <w:proofErr w:type="spellEnd"/>
    </w:p>
    <w:p w14:paraId="12F42991" w14:textId="77777777" w:rsidR="00617796" w:rsidRDefault="00AA315D" w:rsidP="00617796">
      <w:pPr>
        <w:pStyle w:val="Odstavecseseznamem"/>
        <w:numPr>
          <w:ilvl w:val="0"/>
          <w:numId w:val="11"/>
        </w:numPr>
        <w:rPr>
          <w:rFonts w:ascii="Roboto" w:hAnsi="Roboto"/>
          <w:lang w:val="de-AT"/>
        </w:rPr>
      </w:pPr>
      <w:proofErr w:type="spellStart"/>
      <w:r w:rsidRPr="00617796">
        <w:rPr>
          <w:rFonts w:ascii="Roboto" w:hAnsi="Roboto"/>
          <w:lang w:val="de-AT"/>
        </w:rPr>
        <w:t>Vedlejší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program</w:t>
      </w:r>
      <w:proofErr w:type="spellEnd"/>
      <w:r w:rsidRPr="00617796">
        <w:rPr>
          <w:rFonts w:ascii="Roboto" w:hAnsi="Roboto"/>
          <w:lang w:val="de-AT"/>
        </w:rPr>
        <w:t xml:space="preserve"> – </w:t>
      </w:r>
      <w:proofErr w:type="spellStart"/>
      <w:r w:rsidRPr="00617796">
        <w:rPr>
          <w:rFonts w:ascii="Roboto" w:hAnsi="Roboto"/>
          <w:lang w:val="de-AT"/>
        </w:rPr>
        <w:t>doplňkové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hry</w:t>
      </w:r>
      <w:proofErr w:type="spellEnd"/>
      <w:r w:rsidRPr="00617796">
        <w:rPr>
          <w:rFonts w:ascii="Roboto" w:hAnsi="Roboto"/>
          <w:lang w:val="de-AT"/>
        </w:rPr>
        <w:t xml:space="preserve"> pro </w:t>
      </w:r>
      <w:proofErr w:type="spellStart"/>
      <w:r w:rsidRPr="00617796">
        <w:rPr>
          <w:rFonts w:ascii="Roboto" w:hAnsi="Roboto"/>
          <w:lang w:val="de-AT"/>
        </w:rPr>
        <w:t>zábavu</w:t>
      </w:r>
      <w:proofErr w:type="spellEnd"/>
      <w:r w:rsidRPr="00617796">
        <w:rPr>
          <w:rFonts w:ascii="Roboto" w:hAnsi="Roboto"/>
          <w:lang w:val="de-AT"/>
        </w:rPr>
        <w:t xml:space="preserve"> i </w:t>
      </w:r>
      <w:proofErr w:type="spellStart"/>
      <w:r w:rsidRPr="00617796">
        <w:rPr>
          <w:rFonts w:ascii="Roboto" w:hAnsi="Roboto"/>
          <w:lang w:val="de-AT"/>
        </w:rPr>
        <w:t>rozvoj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dovedností</w:t>
      </w:r>
      <w:proofErr w:type="spellEnd"/>
    </w:p>
    <w:p w14:paraId="5A789A77" w14:textId="77777777" w:rsidR="00617796" w:rsidRDefault="00AA315D" w:rsidP="00617796">
      <w:pPr>
        <w:pStyle w:val="Odstavecseseznamem"/>
        <w:numPr>
          <w:ilvl w:val="0"/>
          <w:numId w:val="11"/>
        </w:numPr>
        <w:rPr>
          <w:rFonts w:ascii="Roboto" w:hAnsi="Roboto"/>
          <w:lang w:val="de-AT"/>
        </w:rPr>
      </w:pPr>
      <w:proofErr w:type="spellStart"/>
      <w:r w:rsidRPr="00617796">
        <w:rPr>
          <w:rFonts w:ascii="Roboto" w:hAnsi="Roboto"/>
          <w:lang w:val="de-AT"/>
        </w:rPr>
        <w:t>Pracovní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činnost</w:t>
      </w:r>
      <w:proofErr w:type="spellEnd"/>
      <w:r w:rsidRPr="00617796">
        <w:rPr>
          <w:rFonts w:ascii="Roboto" w:hAnsi="Roboto"/>
          <w:lang w:val="de-AT"/>
        </w:rPr>
        <w:t xml:space="preserve"> – </w:t>
      </w:r>
      <w:proofErr w:type="spellStart"/>
      <w:r w:rsidRPr="00617796">
        <w:rPr>
          <w:rFonts w:ascii="Roboto" w:hAnsi="Roboto"/>
          <w:lang w:val="de-AT"/>
        </w:rPr>
        <w:t>zajištění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dřeva</w:t>
      </w:r>
      <w:proofErr w:type="spellEnd"/>
      <w:r w:rsidRPr="00617796">
        <w:rPr>
          <w:rFonts w:ascii="Roboto" w:hAnsi="Roboto"/>
          <w:lang w:val="de-AT"/>
        </w:rPr>
        <w:t xml:space="preserve"> k </w:t>
      </w:r>
      <w:proofErr w:type="spellStart"/>
      <w:r w:rsidRPr="00617796">
        <w:rPr>
          <w:rFonts w:ascii="Roboto" w:hAnsi="Roboto"/>
          <w:lang w:val="de-AT"/>
        </w:rPr>
        <w:t>topení</w:t>
      </w:r>
      <w:proofErr w:type="spellEnd"/>
      <w:r w:rsidRPr="00617796">
        <w:rPr>
          <w:rFonts w:ascii="Roboto" w:hAnsi="Roboto"/>
          <w:lang w:val="de-AT"/>
        </w:rPr>
        <w:t xml:space="preserve"> a </w:t>
      </w:r>
      <w:proofErr w:type="spellStart"/>
      <w:r w:rsidRPr="00617796">
        <w:rPr>
          <w:rFonts w:ascii="Roboto" w:hAnsi="Roboto"/>
          <w:lang w:val="de-AT"/>
        </w:rPr>
        <w:t>ohřevu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vody</w:t>
      </w:r>
      <w:proofErr w:type="spellEnd"/>
      <w:r w:rsidRPr="00617796">
        <w:rPr>
          <w:rFonts w:ascii="Roboto" w:hAnsi="Roboto"/>
          <w:lang w:val="de-AT"/>
        </w:rPr>
        <w:t xml:space="preserve">, </w:t>
      </w:r>
      <w:proofErr w:type="spellStart"/>
      <w:r w:rsidRPr="00617796">
        <w:rPr>
          <w:rFonts w:ascii="Roboto" w:hAnsi="Roboto"/>
          <w:lang w:val="de-AT"/>
        </w:rPr>
        <w:t>příprava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slavnostních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ohňů</w:t>
      </w:r>
      <w:proofErr w:type="spellEnd"/>
      <w:r w:rsidRPr="00617796">
        <w:rPr>
          <w:rFonts w:ascii="Roboto" w:hAnsi="Roboto"/>
          <w:lang w:val="de-AT"/>
        </w:rPr>
        <w:t xml:space="preserve">, </w:t>
      </w:r>
      <w:proofErr w:type="spellStart"/>
      <w:r w:rsidRPr="00617796">
        <w:rPr>
          <w:rFonts w:ascii="Roboto" w:hAnsi="Roboto"/>
          <w:lang w:val="de-AT"/>
        </w:rPr>
        <w:t>pomoc</w:t>
      </w:r>
      <w:proofErr w:type="spellEnd"/>
      <w:r w:rsidRPr="00617796">
        <w:rPr>
          <w:rFonts w:ascii="Roboto" w:hAnsi="Roboto"/>
          <w:lang w:val="de-AT"/>
        </w:rPr>
        <w:t xml:space="preserve"> v </w:t>
      </w:r>
      <w:proofErr w:type="spellStart"/>
      <w:r w:rsidRPr="00617796">
        <w:rPr>
          <w:rFonts w:ascii="Roboto" w:hAnsi="Roboto"/>
          <w:lang w:val="de-AT"/>
        </w:rPr>
        <w:t>kuchyni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apod</w:t>
      </w:r>
      <w:proofErr w:type="spellEnd"/>
      <w:r w:rsidRPr="00617796">
        <w:rPr>
          <w:rFonts w:ascii="Roboto" w:hAnsi="Roboto"/>
          <w:lang w:val="de-AT"/>
        </w:rPr>
        <w:t>.</w:t>
      </w:r>
    </w:p>
    <w:p w14:paraId="76C77BF4" w14:textId="42BE7301" w:rsidR="00E761CF" w:rsidRPr="00617796" w:rsidRDefault="00AA315D" w:rsidP="00617796">
      <w:pPr>
        <w:pStyle w:val="Odstavecseseznamem"/>
        <w:numPr>
          <w:ilvl w:val="0"/>
          <w:numId w:val="11"/>
        </w:numPr>
        <w:rPr>
          <w:rFonts w:ascii="Roboto" w:hAnsi="Roboto"/>
          <w:lang w:val="de-AT"/>
        </w:rPr>
      </w:pPr>
      <w:proofErr w:type="spellStart"/>
      <w:r w:rsidRPr="00617796">
        <w:rPr>
          <w:rFonts w:ascii="Roboto" w:hAnsi="Roboto"/>
          <w:lang w:val="de-AT"/>
        </w:rPr>
        <w:t>Osobní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volno</w:t>
      </w:r>
      <w:proofErr w:type="spellEnd"/>
      <w:r w:rsidRPr="00617796">
        <w:rPr>
          <w:rFonts w:ascii="Roboto" w:hAnsi="Roboto"/>
          <w:lang w:val="de-AT"/>
        </w:rPr>
        <w:t xml:space="preserve"> – </w:t>
      </w:r>
      <w:proofErr w:type="spellStart"/>
      <w:r w:rsidRPr="00617796">
        <w:rPr>
          <w:rFonts w:ascii="Roboto" w:hAnsi="Roboto"/>
          <w:lang w:val="de-AT"/>
        </w:rPr>
        <w:t>kratší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osobní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volno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bývá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před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obědem</w:t>
      </w:r>
      <w:proofErr w:type="spellEnd"/>
      <w:r w:rsidRPr="00617796">
        <w:rPr>
          <w:rFonts w:ascii="Roboto" w:hAnsi="Roboto"/>
          <w:lang w:val="de-AT"/>
        </w:rPr>
        <w:t xml:space="preserve"> a </w:t>
      </w:r>
      <w:proofErr w:type="spellStart"/>
      <w:r w:rsidRPr="00617796">
        <w:rPr>
          <w:rFonts w:ascii="Roboto" w:hAnsi="Roboto"/>
          <w:lang w:val="de-AT"/>
        </w:rPr>
        <w:t>večeří</w:t>
      </w:r>
      <w:proofErr w:type="spellEnd"/>
      <w:r w:rsidRPr="00617796">
        <w:rPr>
          <w:rFonts w:ascii="Roboto" w:hAnsi="Roboto"/>
          <w:lang w:val="de-AT"/>
        </w:rPr>
        <w:t xml:space="preserve">, </w:t>
      </w:r>
      <w:proofErr w:type="spellStart"/>
      <w:r w:rsidRPr="00617796">
        <w:rPr>
          <w:rFonts w:ascii="Roboto" w:hAnsi="Roboto"/>
          <w:lang w:val="de-AT"/>
        </w:rPr>
        <w:t>delší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po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obědě</w:t>
      </w:r>
      <w:proofErr w:type="spellEnd"/>
      <w:r w:rsidR="00617796">
        <w:rPr>
          <w:rFonts w:ascii="Roboto" w:hAnsi="Roboto"/>
          <w:lang w:val="de-AT"/>
        </w:rPr>
        <w:t xml:space="preserve">. </w:t>
      </w:r>
      <w:proofErr w:type="spellStart"/>
      <w:r w:rsidRPr="00617796">
        <w:rPr>
          <w:rFonts w:ascii="Roboto" w:hAnsi="Roboto"/>
          <w:lang w:val="de-AT"/>
        </w:rPr>
        <w:t>Budíček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bývá</w:t>
      </w:r>
      <w:proofErr w:type="spellEnd"/>
      <w:r w:rsidRPr="00617796">
        <w:rPr>
          <w:rFonts w:ascii="Roboto" w:hAnsi="Roboto"/>
          <w:lang w:val="de-AT"/>
        </w:rPr>
        <w:t xml:space="preserve"> v 7:30, </w:t>
      </w:r>
      <w:proofErr w:type="spellStart"/>
      <w:r w:rsidRPr="00617796">
        <w:rPr>
          <w:rFonts w:ascii="Roboto" w:hAnsi="Roboto"/>
          <w:lang w:val="de-AT"/>
        </w:rPr>
        <w:t>večerka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ve</w:t>
      </w:r>
      <w:proofErr w:type="spellEnd"/>
      <w:r w:rsidRPr="00617796">
        <w:rPr>
          <w:rFonts w:ascii="Roboto" w:hAnsi="Roboto"/>
          <w:lang w:val="de-AT"/>
        </w:rPr>
        <w:t xml:space="preserve"> 22:00. </w:t>
      </w:r>
      <w:proofErr w:type="spellStart"/>
      <w:r w:rsidRPr="00617796">
        <w:rPr>
          <w:rFonts w:ascii="Roboto" w:hAnsi="Roboto"/>
          <w:lang w:val="de-AT"/>
        </w:rPr>
        <w:t>Výjimkou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mohou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být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noční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hry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nebo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speciální</w:t>
      </w:r>
      <w:proofErr w:type="spellEnd"/>
      <w:r w:rsidRPr="00617796">
        <w:rPr>
          <w:rFonts w:ascii="Roboto" w:hAnsi="Roboto"/>
          <w:lang w:val="de-AT"/>
        </w:rPr>
        <w:t xml:space="preserve"> </w:t>
      </w:r>
      <w:proofErr w:type="spellStart"/>
      <w:r w:rsidRPr="00617796">
        <w:rPr>
          <w:rFonts w:ascii="Roboto" w:hAnsi="Roboto"/>
          <w:lang w:val="de-AT"/>
        </w:rPr>
        <w:t>program</w:t>
      </w:r>
      <w:proofErr w:type="spellEnd"/>
      <w:r w:rsidRPr="00617796">
        <w:rPr>
          <w:rFonts w:ascii="Roboto" w:hAnsi="Roboto"/>
          <w:lang w:val="de-AT"/>
        </w:rPr>
        <w:t>.</w:t>
      </w:r>
    </w:p>
    <w:p w14:paraId="5DEB45D6" w14:textId="77777777" w:rsidR="00E761CF" w:rsidRPr="00655F3D" w:rsidRDefault="00E761CF">
      <w:pPr>
        <w:rPr>
          <w:rFonts w:ascii="Roboto" w:hAnsi="Roboto"/>
          <w:lang w:val="de-AT"/>
        </w:rPr>
      </w:pPr>
    </w:p>
    <w:p w14:paraId="2ACDB4EF" w14:textId="2CE67FEF" w:rsidR="00E761CF" w:rsidRPr="00655F3D" w:rsidRDefault="00AA315D">
      <w:pPr>
        <w:rPr>
          <w:rFonts w:ascii="Roboto" w:hAnsi="Roboto"/>
          <w:lang w:val="de-AT"/>
        </w:rPr>
      </w:pPr>
      <w:proofErr w:type="spellStart"/>
      <w:r w:rsidRPr="00655F3D">
        <w:rPr>
          <w:rFonts w:ascii="Roboto" w:hAnsi="Roboto"/>
          <w:lang w:val="de-AT"/>
        </w:rPr>
        <w:t>Děti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mají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zajištěno</w:t>
      </w:r>
      <w:proofErr w:type="spellEnd"/>
      <w:r w:rsidRPr="00655F3D">
        <w:rPr>
          <w:rFonts w:ascii="Roboto" w:hAnsi="Roboto"/>
          <w:lang w:val="de-AT"/>
        </w:rPr>
        <w:t xml:space="preserve"> 5 </w:t>
      </w:r>
      <w:proofErr w:type="spellStart"/>
      <w:r w:rsidRPr="00655F3D">
        <w:rPr>
          <w:rFonts w:ascii="Roboto" w:hAnsi="Roboto"/>
          <w:lang w:val="de-AT"/>
        </w:rPr>
        <w:t>jídel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denně</w:t>
      </w:r>
      <w:proofErr w:type="spellEnd"/>
      <w:r w:rsidRPr="00655F3D">
        <w:rPr>
          <w:rFonts w:ascii="Roboto" w:hAnsi="Roboto"/>
          <w:lang w:val="de-AT"/>
        </w:rPr>
        <w:t xml:space="preserve">, z </w:t>
      </w:r>
      <w:proofErr w:type="spellStart"/>
      <w:r w:rsidRPr="00655F3D">
        <w:rPr>
          <w:rFonts w:ascii="Roboto" w:hAnsi="Roboto"/>
          <w:lang w:val="de-AT"/>
        </w:rPr>
        <w:t>nichž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minimálně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jedno</w:t>
      </w:r>
      <w:proofErr w:type="spellEnd"/>
      <w:r w:rsidRPr="00655F3D">
        <w:rPr>
          <w:rFonts w:ascii="Roboto" w:hAnsi="Roboto"/>
          <w:lang w:val="de-AT"/>
        </w:rPr>
        <w:t xml:space="preserve"> je </w:t>
      </w:r>
      <w:proofErr w:type="spellStart"/>
      <w:r w:rsidRPr="00655F3D">
        <w:rPr>
          <w:rFonts w:ascii="Roboto" w:hAnsi="Roboto"/>
          <w:lang w:val="de-AT"/>
        </w:rPr>
        <w:t>teplé</w:t>
      </w:r>
      <w:proofErr w:type="spellEnd"/>
      <w:r w:rsidRPr="00655F3D">
        <w:rPr>
          <w:rFonts w:ascii="Roboto" w:hAnsi="Roboto"/>
          <w:lang w:val="de-AT"/>
        </w:rPr>
        <w:t xml:space="preserve">. Po </w:t>
      </w:r>
      <w:proofErr w:type="spellStart"/>
      <w:r w:rsidRPr="00655F3D">
        <w:rPr>
          <w:rFonts w:ascii="Roboto" w:hAnsi="Roboto"/>
          <w:lang w:val="de-AT"/>
        </w:rPr>
        <w:t>celý</w:t>
      </w:r>
      <w:proofErr w:type="spellEnd"/>
      <w:r w:rsidRPr="00655F3D">
        <w:rPr>
          <w:rFonts w:ascii="Roboto" w:hAnsi="Roboto"/>
          <w:lang w:val="de-AT"/>
        </w:rPr>
        <w:t xml:space="preserve"> den </w:t>
      </w:r>
      <w:proofErr w:type="spellStart"/>
      <w:r w:rsidRPr="00655F3D">
        <w:rPr>
          <w:rFonts w:ascii="Roboto" w:hAnsi="Roboto"/>
          <w:lang w:val="de-AT"/>
        </w:rPr>
        <w:t>mají</w:t>
      </w:r>
      <w:proofErr w:type="spellEnd"/>
      <w:r w:rsidRPr="00655F3D">
        <w:rPr>
          <w:rFonts w:ascii="Roboto" w:hAnsi="Roboto"/>
          <w:lang w:val="de-AT"/>
        </w:rPr>
        <w:t xml:space="preserve"> k </w:t>
      </w:r>
      <w:proofErr w:type="spellStart"/>
      <w:r w:rsidRPr="00655F3D">
        <w:rPr>
          <w:rFonts w:ascii="Roboto" w:hAnsi="Roboto"/>
          <w:lang w:val="de-AT"/>
        </w:rPr>
        <w:t>dispozici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pitnou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vodu</w:t>
      </w:r>
      <w:proofErr w:type="spellEnd"/>
      <w:r w:rsidRPr="00655F3D">
        <w:rPr>
          <w:rFonts w:ascii="Roboto" w:hAnsi="Roboto"/>
          <w:lang w:val="de-AT"/>
        </w:rPr>
        <w:t xml:space="preserve">, </w:t>
      </w:r>
      <w:proofErr w:type="spellStart"/>
      <w:r w:rsidRPr="00655F3D">
        <w:rPr>
          <w:rFonts w:ascii="Roboto" w:hAnsi="Roboto"/>
          <w:lang w:val="de-AT"/>
        </w:rPr>
        <w:t>čaj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nebo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šťávu</w:t>
      </w:r>
      <w:proofErr w:type="spellEnd"/>
      <w:r w:rsidRPr="00655F3D">
        <w:rPr>
          <w:rFonts w:ascii="Roboto" w:hAnsi="Roboto"/>
          <w:lang w:val="de-AT"/>
        </w:rPr>
        <w:t>.</w:t>
      </w:r>
      <w:r w:rsidR="00617796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Dbáme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také</w:t>
      </w:r>
      <w:proofErr w:type="spellEnd"/>
      <w:r w:rsidRPr="00655F3D">
        <w:rPr>
          <w:rFonts w:ascii="Roboto" w:hAnsi="Roboto"/>
          <w:lang w:val="de-AT"/>
        </w:rPr>
        <w:t xml:space="preserve"> na </w:t>
      </w:r>
      <w:proofErr w:type="spellStart"/>
      <w:r w:rsidRPr="00655F3D">
        <w:rPr>
          <w:rFonts w:ascii="Roboto" w:hAnsi="Roboto"/>
          <w:lang w:val="de-AT"/>
        </w:rPr>
        <w:t>dostatek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čerstvého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ovoce</w:t>
      </w:r>
      <w:proofErr w:type="spellEnd"/>
      <w:r w:rsidRPr="00655F3D">
        <w:rPr>
          <w:rFonts w:ascii="Roboto" w:hAnsi="Roboto"/>
          <w:lang w:val="de-AT"/>
        </w:rPr>
        <w:t xml:space="preserve"> a </w:t>
      </w:r>
      <w:proofErr w:type="spellStart"/>
      <w:r w:rsidRPr="00655F3D">
        <w:rPr>
          <w:rFonts w:ascii="Roboto" w:hAnsi="Roboto"/>
          <w:lang w:val="de-AT"/>
        </w:rPr>
        <w:t>zeleniny</w:t>
      </w:r>
      <w:proofErr w:type="spellEnd"/>
      <w:r w:rsidRPr="00655F3D">
        <w:rPr>
          <w:rFonts w:ascii="Roboto" w:hAnsi="Roboto"/>
          <w:lang w:val="de-AT"/>
        </w:rPr>
        <w:t xml:space="preserve"> a </w:t>
      </w:r>
      <w:proofErr w:type="spellStart"/>
      <w:r w:rsidRPr="00655F3D">
        <w:rPr>
          <w:rFonts w:ascii="Roboto" w:hAnsi="Roboto"/>
          <w:lang w:val="de-AT"/>
        </w:rPr>
        <w:t>pravidelnou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hygienu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dětí</w:t>
      </w:r>
      <w:proofErr w:type="spellEnd"/>
      <w:r w:rsidRPr="00655F3D">
        <w:rPr>
          <w:rFonts w:ascii="Roboto" w:hAnsi="Roboto"/>
          <w:lang w:val="de-AT"/>
        </w:rPr>
        <w:t>.</w:t>
      </w:r>
    </w:p>
    <w:p w14:paraId="30A2F3C4" w14:textId="77777777" w:rsidR="00E761CF" w:rsidRPr="00655F3D" w:rsidRDefault="00E761CF">
      <w:pPr>
        <w:rPr>
          <w:rFonts w:ascii="Roboto" w:hAnsi="Roboto"/>
          <w:lang w:val="de-AT"/>
        </w:rPr>
      </w:pPr>
    </w:p>
    <w:p w14:paraId="60CA3B94" w14:textId="77777777" w:rsidR="00617796" w:rsidRDefault="00617796">
      <w:pPr>
        <w:rPr>
          <w:rFonts w:ascii="Roboto" w:hAnsi="Roboto"/>
          <w:lang w:val="de-AT"/>
        </w:rPr>
      </w:pPr>
    </w:p>
    <w:p w14:paraId="7C7DFB9F" w14:textId="77777777" w:rsidR="00617796" w:rsidRDefault="00617796">
      <w:pPr>
        <w:rPr>
          <w:rFonts w:ascii="Roboto" w:hAnsi="Roboto"/>
          <w:lang w:val="de-AT"/>
        </w:rPr>
      </w:pPr>
    </w:p>
    <w:p w14:paraId="766E6FDB" w14:textId="495C7EEC" w:rsidR="00E761CF" w:rsidRPr="00617796" w:rsidRDefault="00AA315D">
      <w:pPr>
        <w:rPr>
          <w:rFonts w:ascii="Roboto" w:hAnsi="Roboto"/>
          <w:b/>
          <w:bCs/>
          <w:sz w:val="24"/>
          <w:szCs w:val="24"/>
          <w:lang w:val="en-GB"/>
        </w:rPr>
      </w:pPr>
      <w:r w:rsidRPr="00617796">
        <w:rPr>
          <w:rFonts w:ascii="Roboto" w:hAnsi="Roboto"/>
          <w:b/>
          <w:bCs/>
          <w:sz w:val="24"/>
          <w:szCs w:val="24"/>
          <w:lang w:val="en-GB"/>
        </w:rPr>
        <w:lastRenderedPageBreak/>
        <w:t xml:space="preserve">7/ Co </w:t>
      </w:r>
      <w:proofErr w:type="spellStart"/>
      <w:r w:rsidRPr="00617796">
        <w:rPr>
          <w:rFonts w:ascii="Roboto" w:hAnsi="Roboto"/>
          <w:b/>
          <w:bCs/>
          <w:sz w:val="24"/>
          <w:szCs w:val="24"/>
          <w:lang w:val="en-GB"/>
        </w:rPr>
        <w:t>si</w:t>
      </w:r>
      <w:proofErr w:type="spellEnd"/>
      <w:r w:rsidRPr="00617796">
        <w:rPr>
          <w:rFonts w:ascii="Roboto" w:hAnsi="Roboto"/>
          <w:b/>
          <w:bCs/>
          <w:sz w:val="24"/>
          <w:szCs w:val="24"/>
          <w:lang w:val="en-GB"/>
        </w:rPr>
        <w:t xml:space="preserve"> </w:t>
      </w:r>
      <w:proofErr w:type="spellStart"/>
      <w:r w:rsidRPr="00617796">
        <w:rPr>
          <w:rFonts w:ascii="Roboto" w:hAnsi="Roboto"/>
          <w:b/>
          <w:bCs/>
          <w:sz w:val="24"/>
          <w:szCs w:val="24"/>
          <w:lang w:val="en-GB"/>
        </w:rPr>
        <w:t>vzít</w:t>
      </w:r>
      <w:proofErr w:type="spellEnd"/>
      <w:r w:rsidRPr="00617796">
        <w:rPr>
          <w:rFonts w:ascii="Roboto" w:hAnsi="Roboto"/>
          <w:b/>
          <w:bCs/>
          <w:sz w:val="24"/>
          <w:szCs w:val="24"/>
          <w:lang w:val="en-GB"/>
        </w:rPr>
        <w:t xml:space="preserve"> s </w:t>
      </w:r>
      <w:proofErr w:type="spellStart"/>
      <w:r w:rsidRPr="00617796">
        <w:rPr>
          <w:rFonts w:ascii="Roboto" w:hAnsi="Roboto"/>
          <w:b/>
          <w:bCs/>
          <w:sz w:val="24"/>
          <w:szCs w:val="24"/>
          <w:lang w:val="en-GB"/>
        </w:rPr>
        <w:t>sebou</w:t>
      </w:r>
      <w:proofErr w:type="spellEnd"/>
    </w:p>
    <w:p w14:paraId="19C660C2" w14:textId="757C6B22" w:rsidR="00E761CF" w:rsidRPr="00617796" w:rsidRDefault="00AA315D">
      <w:pPr>
        <w:rPr>
          <w:rFonts w:ascii="Roboto" w:hAnsi="Roboto"/>
          <w:lang w:val="en-GB"/>
        </w:rPr>
      </w:pPr>
      <w:proofErr w:type="spellStart"/>
      <w:r w:rsidRPr="00617796">
        <w:rPr>
          <w:rFonts w:ascii="Roboto" w:hAnsi="Roboto"/>
          <w:lang w:val="en-GB"/>
        </w:rPr>
        <w:t>Následující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seznam</w:t>
      </w:r>
      <w:proofErr w:type="spellEnd"/>
      <w:r w:rsidRPr="00617796">
        <w:rPr>
          <w:rFonts w:ascii="Roboto" w:hAnsi="Roboto"/>
          <w:lang w:val="en-GB"/>
        </w:rPr>
        <w:t xml:space="preserve"> je </w:t>
      </w:r>
      <w:proofErr w:type="spellStart"/>
      <w:r w:rsidRPr="00617796">
        <w:rPr>
          <w:rFonts w:ascii="Roboto" w:hAnsi="Roboto"/>
          <w:lang w:val="en-GB"/>
        </w:rPr>
        <w:t>doporučující</w:t>
      </w:r>
      <w:proofErr w:type="spellEnd"/>
      <w:r w:rsidRPr="00617796">
        <w:rPr>
          <w:rFonts w:ascii="Roboto" w:hAnsi="Roboto"/>
          <w:lang w:val="en-GB"/>
        </w:rPr>
        <w:t>.</w:t>
      </w:r>
      <w:r w:rsid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Vzhledem</w:t>
      </w:r>
      <w:proofErr w:type="spellEnd"/>
      <w:r w:rsidRPr="00617796">
        <w:rPr>
          <w:rFonts w:ascii="Roboto" w:hAnsi="Roboto"/>
          <w:lang w:val="en-GB"/>
        </w:rPr>
        <w:t xml:space="preserve"> k </w:t>
      </w:r>
      <w:proofErr w:type="spellStart"/>
      <w:r w:rsidRPr="00617796">
        <w:rPr>
          <w:rFonts w:ascii="Roboto" w:hAnsi="Roboto"/>
          <w:lang w:val="en-GB"/>
        </w:rPr>
        <w:t>podsadovým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stanům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doporučujeme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uložit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věci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spíše</w:t>
      </w:r>
      <w:proofErr w:type="spellEnd"/>
      <w:r w:rsidRPr="00617796">
        <w:rPr>
          <w:rFonts w:ascii="Roboto" w:hAnsi="Roboto"/>
          <w:lang w:val="en-GB"/>
        </w:rPr>
        <w:t xml:space="preserve"> do </w:t>
      </w:r>
      <w:proofErr w:type="spellStart"/>
      <w:r w:rsidRPr="00617796">
        <w:rPr>
          <w:rFonts w:ascii="Roboto" w:hAnsi="Roboto"/>
          <w:lang w:val="en-GB"/>
        </w:rPr>
        <w:t>kufru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nebo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cestovní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tašky</w:t>
      </w:r>
      <w:proofErr w:type="spellEnd"/>
      <w:r w:rsidRPr="00617796">
        <w:rPr>
          <w:rFonts w:ascii="Roboto" w:hAnsi="Roboto"/>
          <w:lang w:val="en-GB"/>
        </w:rPr>
        <w:t xml:space="preserve">, se </w:t>
      </w:r>
      <w:proofErr w:type="spellStart"/>
      <w:r w:rsidRPr="00617796">
        <w:rPr>
          <w:rFonts w:ascii="Roboto" w:hAnsi="Roboto"/>
          <w:lang w:val="en-GB"/>
        </w:rPr>
        <w:t>kterými</w:t>
      </w:r>
      <w:proofErr w:type="spellEnd"/>
      <w:r w:rsidRPr="00617796">
        <w:rPr>
          <w:rFonts w:ascii="Roboto" w:hAnsi="Roboto"/>
          <w:lang w:val="en-GB"/>
        </w:rPr>
        <w:t xml:space="preserve"> se </w:t>
      </w:r>
      <w:proofErr w:type="spellStart"/>
      <w:r w:rsidRPr="00617796">
        <w:rPr>
          <w:rFonts w:ascii="Roboto" w:hAnsi="Roboto"/>
          <w:lang w:val="en-GB"/>
        </w:rPr>
        <w:t>lépe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manipuluje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než</w:t>
      </w:r>
      <w:proofErr w:type="spellEnd"/>
      <w:r w:rsidRPr="00617796">
        <w:rPr>
          <w:rFonts w:ascii="Roboto" w:hAnsi="Roboto"/>
          <w:lang w:val="en-GB"/>
        </w:rPr>
        <w:t xml:space="preserve"> s </w:t>
      </w:r>
      <w:proofErr w:type="spellStart"/>
      <w:r w:rsidRPr="00617796">
        <w:rPr>
          <w:rFonts w:ascii="Roboto" w:hAnsi="Roboto"/>
          <w:lang w:val="en-GB"/>
        </w:rPr>
        <w:t>klasickým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batohem</w:t>
      </w:r>
      <w:proofErr w:type="spellEnd"/>
      <w:r w:rsidRPr="00617796">
        <w:rPr>
          <w:rFonts w:ascii="Roboto" w:hAnsi="Roboto"/>
          <w:lang w:val="en-GB"/>
        </w:rPr>
        <w:t xml:space="preserve"> s </w:t>
      </w:r>
      <w:proofErr w:type="spellStart"/>
      <w:r w:rsidRPr="00617796">
        <w:rPr>
          <w:rFonts w:ascii="Roboto" w:hAnsi="Roboto"/>
          <w:lang w:val="en-GB"/>
        </w:rPr>
        <w:t>horním</w:t>
      </w:r>
      <w:proofErr w:type="spellEnd"/>
      <w:r w:rsidRPr="00617796">
        <w:rPr>
          <w:rFonts w:ascii="Roboto" w:hAnsi="Roboto"/>
          <w:lang w:val="en-GB"/>
        </w:rPr>
        <w:t xml:space="preserve"> </w:t>
      </w:r>
      <w:proofErr w:type="spellStart"/>
      <w:r w:rsidRPr="00617796">
        <w:rPr>
          <w:rFonts w:ascii="Roboto" w:hAnsi="Roboto"/>
          <w:lang w:val="en-GB"/>
        </w:rPr>
        <w:t>plněním</w:t>
      </w:r>
      <w:proofErr w:type="spellEnd"/>
      <w:r w:rsidRPr="00617796">
        <w:rPr>
          <w:rFonts w:ascii="Roboto" w:hAnsi="Roboto"/>
          <w:lang w:val="en-GB"/>
        </w:rPr>
        <w:t>.</w:t>
      </w:r>
    </w:p>
    <w:p w14:paraId="021D06B3" w14:textId="4126E233" w:rsidR="00E761CF" w:rsidRPr="00617796" w:rsidRDefault="00AA315D">
      <w:pPr>
        <w:rPr>
          <w:rFonts w:ascii="Roboto" w:hAnsi="Roboto"/>
          <w:b/>
          <w:bCs/>
          <w:u w:val="single"/>
          <w:lang w:val="de-AT"/>
        </w:rPr>
      </w:pPr>
      <w:r w:rsidRPr="00617796">
        <w:rPr>
          <w:rFonts w:ascii="Roboto" w:hAnsi="Roboto"/>
          <w:b/>
          <w:bCs/>
          <w:u w:val="single"/>
          <w:lang w:val="de-AT"/>
        </w:rPr>
        <w:t xml:space="preserve">Na </w:t>
      </w:r>
      <w:proofErr w:type="spellStart"/>
      <w:r w:rsidRPr="00617796">
        <w:rPr>
          <w:rFonts w:ascii="Roboto" w:hAnsi="Roboto"/>
          <w:b/>
          <w:bCs/>
          <w:u w:val="single"/>
          <w:lang w:val="de-AT"/>
        </w:rPr>
        <w:t>spaní</w:t>
      </w:r>
      <w:proofErr w:type="spellEnd"/>
      <w:r w:rsidR="00617796" w:rsidRPr="00617796">
        <w:rPr>
          <w:rFonts w:ascii="Roboto" w:hAnsi="Roboto"/>
          <w:b/>
          <w:bCs/>
          <w:u w:val="single"/>
          <w:lang w:val="de-AT"/>
        </w:rPr>
        <w:t>:</w:t>
      </w:r>
    </w:p>
    <w:p w14:paraId="2E96B1BB" w14:textId="77777777" w:rsidR="00E761CF" w:rsidRPr="00655F3D" w:rsidRDefault="00AA315D">
      <w:pPr>
        <w:rPr>
          <w:rFonts w:ascii="Roboto" w:hAnsi="Roboto"/>
          <w:lang w:val="de-AT"/>
        </w:rPr>
      </w:pPr>
      <w:r w:rsidRPr="00655F3D">
        <w:rPr>
          <w:rFonts w:ascii="Roboto" w:hAnsi="Roboto"/>
          <w:lang w:val="de-AT"/>
        </w:rPr>
        <w:t xml:space="preserve">• </w:t>
      </w:r>
      <w:proofErr w:type="spellStart"/>
      <w:r w:rsidRPr="00655F3D">
        <w:rPr>
          <w:rFonts w:ascii="Roboto" w:hAnsi="Roboto"/>
          <w:lang w:val="de-AT"/>
        </w:rPr>
        <w:t>spacák</w:t>
      </w:r>
      <w:proofErr w:type="spellEnd"/>
    </w:p>
    <w:p w14:paraId="662D2F52" w14:textId="77777777" w:rsidR="00E761CF" w:rsidRPr="00655F3D" w:rsidRDefault="00AA315D">
      <w:pPr>
        <w:rPr>
          <w:rFonts w:ascii="Roboto" w:hAnsi="Roboto"/>
          <w:lang w:val="de-AT"/>
        </w:rPr>
      </w:pPr>
      <w:r w:rsidRPr="00655F3D">
        <w:rPr>
          <w:rFonts w:ascii="Roboto" w:hAnsi="Roboto"/>
          <w:lang w:val="de-AT"/>
        </w:rPr>
        <w:t xml:space="preserve">• </w:t>
      </w:r>
      <w:proofErr w:type="spellStart"/>
      <w:r w:rsidRPr="00655F3D">
        <w:rPr>
          <w:rFonts w:ascii="Roboto" w:hAnsi="Roboto"/>
          <w:lang w:val="de-AT"/>
        </w:rPr>
        <w:t>deka</w:t>
      </w:r>
      <w:proofErr w:type="spellEnd"/>
    </w:p>
    <w:p w14:paraId="6E7D4C34" w14:textId="77777777" w:rsidR="00E761CF" w:rsidRPr="00655F3D" w:rsidRDefault="00AA315D">
      <w:pPr>
        <w:rPr>
          <w:rFonts w:ascii="Roboto" w:hAnsi="Roboto"/>
          <w:lang w:val="de-AT"/>
        </w:rPr>
      </w:pPr>
      <w:r w:rsidRPr="00655F3D">
        <w:rPr>
          <w:rFonts w:ascii="Roboto" w:hAnsi="Roboto"/>
          <w:lang w:val="de-AT"/>
        </w:rPr>
        <w:t xml:space="preserve">• </w:t>
      </w:r>
      <w:proofErr w:type="spellStart"/>
      <w:r w:rsidRPr="00655F3D">
        <w:rPr>
          <w:rFonts w:ascii="Roboto" w:hAnsi="Roboto"/>
          <w:lang w:val="de-AT"/>
        </w:rPr>
        <w:t>karimatka</w:t>
      </w:r>
      <w:proofErr w:type="spellEnd"/>
    </w:p>
    <w:p w14:paraId="57E16AEA" w14:textId="77777777" w:rsidR="00E761CF" w:rsidRPr="00655F3D" w:rsidRDefault="00AA315D">
      <w:pPr>
        <w:rPr>
          <w:rFonts w:ascii="Roboto" w:hAnsi="Roboto"/>
          <w:lang w:val="de-AT"/>
        </w:rPr>
      </w:pPr>
      <w:r w:rsidRPr="00655F3D">
        <w:rPr>
          <w:rFonts w:ascii="Roboto" w:hAnsi="Roboto"/>
          <w:lang w:val="de-AT"/>
        </w:rPr>
        <w:t xml:space="preserve">• </w:t>
      </w:r>
      <w:proofErr w:type="spellStart"/>
      <w:r w:rsidRPr="00655F3D">
        <w:rPr>
          <w:rFonts w:ascii="Roboto" w:hAnsi="Roboto"/>
          <w:lang w:val="de-AT"/>
        </w:rPr>
        <w:t>polštář</w:t>
      </w:r>
      <w:proofErr w:type="spellEnd"/>
    </w:p>
    <w:p w14:paraId="7DCF6EF1" w14:textId="77777777" w:rsidR="00E761CF" w:rsidRPr="00655F3D" w:rsidRDefault="00AA315D">
      <w:pPr>
        <w:rPr>
          <w:rFonts w:ascii="Roboto" w:hAnsi="Roboto"/>
          <w:lang w:val="de-AT"/>
        </w:rPr>
      </w:pPr>
      <w:r w:rsidRPr="00655F3D">
        <w:rPr>
          <w:rFonts w:ascii="Roboto" w:hAnsi="Roboto"/>
          <w:lang w:val="de-AT"/>
        </w:rPr>
        <w:t xml:space="preserve">• </w:t>
      </w:r>
      <w:proofErr w:type="spellStart"/>
      <w:r w:rsidRPr="00655F3D">
        <w:rPr>
          <w:rFonts w:ascii="Roboto" w:hAnsi="Roboto"/>
          <w:lang w:val="de-AT"/>
        </w:rPr>
        <w:t>oblečení</w:t>
      </w:r>
      <w:proofErr w:type="spellEnd"/>
      <w:r w:rsidRPr="00655F3D">
        <w:rPr>
          <w:rFonts w:ascii="Roboto" w:hAnsi="Roboto"/>
          <w:lang w:val="de-AT"/>
        </w:rPr>
        <w:t xml:space="preserve"> na </w:t>
      </w:r>
      <w:proofErr w:type="spellStart"/>
      <w:r w:rsidRPr="00655F3D">
        <w:rPr>
          <w:rFonts w:ascii="Roboto" w:hAnsi="Roboto"/>
          <w:lang w:val="de-AT"/>
        </w:rPr>
        <w:t>spaní</w:t>
      </w:r>
      <w:proofErr w:type="spellEnd"/>
    </w:p>
    <w:p w14:paraId="43A7CD57" w14:textId="0BC09945" w:rsidR="00E761CF" w:rsidRPr="00617796" w:rsidRDefault="00AA315D">
      <w:pPr>
        <w:rPr>
          <w:rFonts w:ascii="Roboto" w:hAnsi="Roboto"/>
          <w:b/>
          <w:bCs/>
          <w:u w:val="single"/>
          <w:lang w:val="de-AT"/>
        </w:rPr>
      </w:pPr>
      <w:proofErr w:type="spellStart"/>
      <w:r w:rsidRPr="00617796">
        <w:rPr>
          <w:rFonts w:ascii="Roboto" w:hAnsi="Roboto"/>
          <w:b/>
          <w:bCs/>
          <w:u w:val="single"/>
          <w:lang w:val="de-AT"/>
        </w:rPr>
        <w:t>Oblečení</w:t>
      </w:r>
      <w:proofErr w:type="spellEnd"/>
      <w:r w:rsidR="00617796" w:rsidRPr="00617796">
        <w:rPr>
          <w:rFonts w:ascii="Roboto" w:hAnsi="Roboto"/>
          <w:b/>
          <w:bCs/>
          <w:u w:val="single"/>
          <w:lang w:val="de-AT"/>
        </w:rPr>
        <w:t>:</w:t>
      </w:r>
    </w:p>
    <w:p w14:paraId="177D6943" w14:textId="77777777" w:rsidR="00E761CF" w:rsidRPr="00655F3D" w:rsidRDefault="00AA315D">
      <w:pPr>
        <w:rPr>
          <w:rFonts w:ascii="Roboto" w:hAnsi="Roboto"/>
          <w:lang w:val="de-AT"/>
        </w:rPr>
      </w:pPr>
      <w:r w:rsidRPr="00655F3D">
        <w:rPr>
          <w:rFonts w:ascii="Roboto" w:hAnsi="Roboto"/>
          <w:lang w:val="de-AT"/>
        </w:rPr>
        <w:t xml:space="preserve">• </w:t>
      </w:r>
      <w:proofErr w:type="spellStart"/>
      <w:r w:rsidRPr="00655F3D">
        <w:rPr>
          <w:rFonts w:ascii="Roboto" w:hAnsi="Roboto"/>
          <w:lang w:val="de-AT"/>
        </w:rPr>
        <w:t>dostatek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oblečení</w:t>
      </w:r>
      <w:proofErr w:type="spellEnd"/>
      <w:r w:rsidRPr="00655F3D">
        <w:rPr>
          <w:rFonts w:ascii="Roboto" w:hAnsi="Roboto"/>
          <w:lang w:val="de-AT"/>
        </w:rPr>
        <w:t xml:space="preserve"> na </w:t>
      </w:r>
      <w:proofErr w:type="spellStart"/>
      <w:r w:rsidRPr="00655F3D">
        <w:rPr>
          <w:rFonts w:ascii="Roboto" w:hAnsi="Roboto"/>
          <w:lang w:val="de-AT"/>
        </w:rPr>
        <w:t>dvoutýdenní</w:t>
      </w:r>
      <w:proofErr w:type="spellEnd"/>
      <w:r w:rsidRPr="00655F3D">
        <w:rPr>
          <w:rFonts w:ascii="Roboto" w:hAnsi="Roboto"/>
          <w:lang w:val="de-AT"/>
        </w:rPr>
        <w:t xml:space="preserve"> </w:t>
      </w:r>
      <w:proofErr w:type="spellStart"/>
      <w:r w:rsidRPr="00655F3D">
        <w:rPr>
          <w:rFonts w:ascii="Roboto" w:hAnsi="Roboto"/>
          <w:lang w:val="de-AT"/>
        </w:rPr>
        <w:t>pobyt</w:t>
      </w:r>
      <w:proofErr w:type="spellEnd"/>
    </w:p>
    <w:p w14:paraId="413BDCF9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 xml:space="preserve">• </w:t>
      </w:r>
      <w:proofErr w:type="spellStart"/>
      <w:r w:rsidRPr="00655F3D">
        <w:rPr>
          <w:rFonts w:ascii="Roboto" w:hAnsi="Roboto"/>
        </w:rPr>
        <w:t>oblečení</w:t>
      </w:r>
      <w:proofErr w:type="spellEnd"/>
      <w:r w:rsidRPr="00655F3D">
        <w:rPr>
          <w:rFonts w:ascii="Roboto" w:hAnsi="Roboto"/>
        </w:rPr>
        <w:t xml:space="preserve"> </w:t>
      </w:r>
      <w:proofErr w:type="spellStart"/>
      <w:r w:rsidRPr="00655F3D">
        <w:rPr>
          <w:rFonts w:ascii="Roboto" w:hAnsi="Roboto"/>
        </w:rPr>
        <w:t>na</w:t>
      </w:r>
      <w:proofErr w:type="spellEnd"/>
      <w:r w:rsidRPr="00655F3D">
        <w:rPr>
          <w:rFonts w:ascii="Roboto" w:hAnsi="Roboto"/>
        </w:rPr>
        <w:t xml:space="preserve"> sport i turistiku</w:t>
      </w:r>
    </w:p>
    <w:p w14:paraId="309907B0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teplé ponožky</w:t>
      </w:r>
    </w:p>
    <w:p w14:paraId="79C8AC7F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tepláková souprava</w:t>
      </w:r>
    </w:p>
    <w:p w14:paraId="228E81DE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bunda</w:t>
      </w:r>
    </w:p>
    <w:p w14:paraId="5018F3B2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plavky</w:t>
      </w:r>
    </w:p>
    <w:p w14:paraId="6849C988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pokrývka hlavy</w:t>
      </w:r>
    </w:p>
    <w:p w14:paraId="71C54663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pláštěnka</w:t>
      </w:r>
    </w:p>
    <w:p w14:paraId="382A37F4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pevná obuv do lesa</w:t>
      </w:r>
    </w:p>
    <w:p w14:paraId="46B16C5F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obuv do vody (ne nazouváky)</w:t>
      </w:r>
    </w:p>
    <w:p w14:paraId="1F976576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sportovní obuv</w:t>
      </w:r>
    </w:p>
    <w:p w14:paraId="0E1C1764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doporučujeme také gumáky</w:t>
      </w:r>
    </w:p>
    <w:p w14:paraId="66BA21A8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dostatek osobního prádla</w:t>
      </w:r>
    </w:p>
    <w:p w14:paraId="0DAA0B11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repelent</w:t>
      </w:r>
    </w:p>
    <w:p w14:paraId="6A873085" w14:textId="77777777" w:rsidR="000F212B" w:rsidRDefault="000F212B">
      <w:pPr>
        <w:rPr>
          <w:rFonts w:ascii="Roboto" w:hAnsi="Roboto"/>
        </w:rPr>
      </w:pPr>
    </w:p>
    <w:p w14:paraId="2DF5EF78" w14:textId="1CE3CEF4" w:rsidR="00E761CF" w:rsidRPr="00617796" w:rsidRDefault="00AA315D">
      <w:pPr>
        <w:rPr>
          <w:rFonts w:ascii="Roboto" w:hAnsi="Roboto"/>
          <w:b/>
          <w:bCs/>
          <w:u w:val="single"/>
        </w:rPr>
      </w:pPr>
      <w:proofErr w:type="spellStart"/>
      <w:r w:rsidRPr="00617796">
        <w:rPr>
          <w:rFonts w:ascii="Roboto" w:hAnsi="Roboto"/>
          <w:b/>
          <w:bCs/>
          <w:u w:val="single"/>
        </w:rPr>
        <w:lastRenderedPageBreak/>
        <w:t>Táborový</w:t>
      </w:r>
      <w:proofErr w:type="spellEnd"/>
      <w:r w:rsidRPr="00617796">
        <w:rPr>
          <w:rFonts w:ascii="Roboto" w:hAnsi="Roboto"/>
          <w:b/>
          <w:bCs/>
          <w:u w:val="single"/>
        </w:rPr>
        <w:t xml:space="preserve"> </w:t>
      </w:r>
      <w:proofErr w:type="spellStart"/>
      <w:r w:rsidRPr="00617796">
        <w:rPr>
          <w:rFonts w:ascii="Roboto" w:hAnsi="Roboto"/>
          <w:b/>
          <w:bCs/>
          <w:u w:val="single"/>
        </w:rPr>
        <w:t>kostým</w:t>
      </w:r>
      <w:proofErr w:type="spellEnd"/>
      <w:r w:rsidR="00617796" w:rsidRPr="00617796">
        <w:rPr>
          <w:rFonts w:ascii="Roboto" w:hAnsi="Roboto"/>
          <w:b/>
          <w:bCs/>
          <w:u w:val="single"/>
        </w:rPr>
        <w:t>:</w:t>
      </w:r>
    </w:p>
    <w:p w14:paraId="4EF09A6C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Každý účastník bude během tábora potřebovat jednoduchý kostým:</w:t>
      </w:r>
    </w:p>
    <w:p w14:paraId="7F60F42D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černé sluneční brýle</w:t>
      </w:r>
    </w:p>
    <w:p w14:paraId="45846579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černé sako</w:t>
      </w:r>
    </w:p>
    <w:p w14:paraId="0335A801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černé kalhoty</w:t>
      </w:r>
    </w:p>
    <w:p w14:paraId="3C7AE80F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bílou košili</w:t>
      </w:r>
    </w:p>
    <w:p w14:paraId="7E49059B" w14:textId="77777777" w:rsidR="00E761CF" w:rsidRPr="00617796" w:rsidRDefault="00AA315D">
      <w:pPr>
        <w:rPr>
          <w:rFonts w:ascii="Roboto" w:hAnsi="Roboto"/>
          <w:b/>
          <w:bCs/>
          <w:i/>
          <w:iCs/>
        </w:rPr>
      </w:pPr>
      <w:proofErr w:type="spellStart"/>
      <w:r w:rsidRPr="00617796">
        <w:rPr>
          <w:rFonts w:ascii="Roboto" w:hAnsi="Roboto"/>
          <w:b/>
          <w:bCs/>
          <w:i/>
          <w:iCs/>
        </w:rPr>
        <w:t>Není</w:t>
      </w:r>
      <w:proofErr w:type="spellEnd"/>
      <w:r w:rsidRPr="00617796">
        <w:rPr>
          <w:rFonts w:ascii="Roboto" w:hAnsi="Roboto"/>
          <w:b/>
          <w:bCs/>
          <w:i/>
          <w:iCs/>
        </w:rPr>
        <w:t xml:space="preserve"> potřeba kupovat nic nového – úplně postačí věci ze sekáče nebo oblečení, které už máte doma.</w:t>
      </w:r>
    </w:p>
    <w:p w14:paraId="247B0070" w14:textId="2D0767F2" w:rsidR="00E761CF" w:rsidRPr="00617796" w:rsidRDefault="00AA315D">
      <w:pPr>
        <w:rPr>
          <w:rFonts w:ascii="Roboto" w:hAnsi="Roboto"/>
          <w:b/>
          <w:bCs/>
          <w:u w:val="single"/>
        </w:rPr>
      </w:pPr>
      <w:proofErr w:type="spellStart"/>
      <w:r w:rsidRPr="00617796">
        <w:rPr>
          <w:rFonts w:ascii="Roboto" w:hAnsi="Roboto"/>
          <w:b/>
          <w:bCs/>
          <w:u w:val="single"/>
        </w:rPr>
        <w:t>Hygienické</w:t>
      </w:r>
      <w:proofErr w:type="spellEnd"/>
      <w:r w:rsidRPr="00617796">
        <w:rPr>
          <w:rFonts w:ascii="Roboto" w:hAnsi="Roboto"/>
          <w:b/>
          <w:bCs/>
          <w:u w:val="single"/>
        </w:rPr>
        <w:t xml:space="preserve"> </w:t>
      </w:r>
      <w:proofErr w:type="spellStart"/>
      <w:r w:rsidRPr="00617796">
        <w:rPr>
          <w:rFonts w:ascii="Roboto" w:hAnsi="Roboto"/>
          <w:b/>
          <w:bCs/>
          <w:u w:val="single"/>
        </w:rPr>
        <w:t>potřeby</w:t>
      </w:r>
      <w:proofErr w:type="spellEnd"/>
      <w:r w:rsidR="00617796" w:rsidRPr="00617796">
        <w:rPr>
          <w:rFonts w:ascii="Roboto" w:hAnsi="Roboto"/>
          <w:b/>
          <w:bCs/>
          <w:u w:val="single"/>
        </w:rPr>
        <w:t>:</w:t>
      </w:r>
    </w:p>
    <w:p w14:paraId="1DCC8C46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kapesníky</w:t>
      </w:r>
    </w:p>
    <w:p w14:paraId="4B2E2D20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mýdlo</w:t>
      </w:r>
    </w:p>
    <w:p w14:paraId="4585FA58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šampón</w:t>
      </w:r>
    </w:p>
    <w:p w14:paraId="3FE1D404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kartáček na zuby</w:t>
      </w:r>
    </w:p>
    <w:p w14:paraId="558F7352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zubní pasta</w:t>
      </w:r>
    </w:p>
    <w:p w14:paraId="7B47F0C5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osuška</w:t>
      </w:r>
    </w:p>
    <w:p w14:paraId="11ECA98F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ručník</w:t>
      </w:r>
    </w:p>
    <w:p w14:paraId="6B07495F" w14:textId="6FF88B5D" w:rsidR="00E761CF" w:rsidRPr="00617796" w:rsidRDefault="00AA315D">
      <w:pPr>
        <w:rPr>
          <w:rFonts w:ascii="Roboto" w:hAnsi="Roboto"/>
          <w:b/>
          <w:bCs/>
          <w:u w:val="single"/>
        </w:rPr>
      </w:pPr>
      <w:proofErr w:type="spellStart"/>
      <w:r w:rsidRPr="00617796">
        <w:rPr>
          <w:rFonts w:ascii="Roboto" w:hAnsi="Roboto"/>
          <w:b/>
          <w:bCs/>
          <w:u w:val="single"/>
        </w:rPr>
        <w:t>Další</w:t>
      </w:r>
      <w:proofErr w:type="spellEnd"/>
      <w:r w:rsidRPr="00617796">
        <w:rPr>
          <w:rFonts w:ascii="Roboto" w:hAnsi="Roboto"/>
          <w:b/>
          <w:bCs/>
          <w:u w:val="single"/>
        </w:rPr>
        <w:t xml:space="preserve"> </w:t>
      </w:r>
      <w:proofErr w:type="spellStart"/>
      <w:r w:rsidRPr="00617796">
        <w:rPr>
          <w:rFonts w:ascii="Roboto" w:hAnsi="Roboto"/>
          <w:b/>
          <w:bCs/>
          <w:u w:val="single"/>
        </w:rPr>
        <w:t>nezbytnosti</w:t>
      </w:r>
      <w:proofErr w:type="spellEnd"/>
      <w:r w:rsidR="00617796" w:rsidRPr="00617796">
        <w:rPr>
          <w:rFonts w:ascii="Roboto" w:hAnsi="Roboto"/>
          <w:b/>
          <w:bCs/>
          <w:u w:val="single"/>
        </w:rPr>
        <w:t>:</w:t>
      </w:r>
    </w:p>
    <w:p w14:paraId="11969F66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kapesní svítilna</w:t>
      </w:r>
    </w:p>
    <w:p w14:paraId="5A6DD675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tužka</w:t>
      </w:r>
    </w:p>
    <w:p w14:paraId="42C92E81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zápisník</w:t>
      </w:r>
    </w:p>
    <w:p w14:paraId="3B09E933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hrnek na čaj</w:t>
      </w:r>
    </w:p>
    <w:p w14:paraId="0644174F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dvoudílný ešus</w:t>
      </w:r>
    </w:p>
    <w:p w14:paraId="7D3ED3A3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příbor</w:t>
      </w:r>
    </w:p>
    <w:p w14:paraId="6E4A1F47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lahev na vodu</w:t>
      </w:r>
    </w:p>
    <w:p w14:paraId="2C9EEBCB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batůžek na krátké výlety</w:t>
      </w:r>
    </w:p>
    <w:p w14:paraId="4013DAD0" w14:textId="77777777" w:rsidR="000F212B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 xml:space="preserve">• </w:t>
      </w:r>
      <w:proofErr w:type="spellStart"/>
      <w:r w:rsidRPr="00655F3D">
        <w:rPr>
          <w:rFonts w:ascii="Roboto" w:hAnsi="Roboto"/>
        </w:rPr>
        <w:t>malé</w:t>
      </w:r>
      <w:proofErr w:type="spellEnd"/>
      <w:r w:rsidRPr="00655F3D">
        <w:rPr>
          <w:rFonts w:ascii="Roboto" w:hAnsi="Roboto"/>
        </w:rPr>
        <w:t xml:space="preserve"> </w:t>
      </w:r>
      <w:proofErr w:type="spellStart"/>
      <w:r w:rsidRPr="00655F3D">
        <w:rPr>
          <w:rFonts w:ascii="Roboto" w:hAnsi="Roboto"/>
        </w:rPr>
        <w:t>kapesné</w:t>
      </w:r>
      <w:proofErr w:type="spellEnd"/>
    </w:p>
    <w:p w14:paraId="73466D72" w14:textId="16CFE1BD" w:rsidR="00E761CF" w:rsidRPr="000F212B" w:rsidRDefault="00AA315D">
      <w:pPr>
        <w:rPr>
          <w:rFonts w:ascii="Roboto" w:hAnsi="Roboto"/>
        </w:rPr>
      </w:pPr>
      <w:proofErr w:type="spellStart"/>
      <w:r w:rsidRPr="00617796">
        <w:rPr>
          <w:rFonts w:ascii="Roboto" w:hAnsi="Roboto"/>
          <w:b/>
          <w:bCs/>
          <w:u w:val="single"/>
        </w:rPr>
        <w:lastRenderedPageBreak/>
        <w:t>Léky</w:t>
      </w:r>
      <w:proofErr w:type="spellEnd"/>
      <w:r w:rsidR="00617796" w:rsidRPr="00617796">
        <w:rPr>
          <w:rFonts w:ascii="Roboto" w:hAnsi="Roboto"/>
          <w:b/>
          <w:bCs/>
          <w:u w:val="single"/>
        </w:rPr>
        <w:t>:</w:t>
      </w:r>
    </w:p>
    <w:p w14:paraId="6FE1A5B3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Veškeré léky a další potřebná farmaka prosím při příjezdu odevzdejte zdravotníkovi Martinu Zahradníkovi, který bude zajišťovat jejich výdej.</w:t>
      </w:r>
    </w:p>
    <w:p w14:paraId="67181403" w14:textId="77777777" w:rsidR="00E761CF" w:rsidRPr="00617796" w:rsidRDefault="00AA315D">
      <w:pPr>
        <w:rPr>
          <w:rFonts w:ascii="Roboto" w:hAnsi="Roboto"/>
          <w:b/>
          <w:bCs/>
          <w:sz w:val="24"/>
          <w:szCs w:val="24"/>
        </w:rPr>
      </w:pPr>
      <w:r w:rsidRPr="00617796">
        <w:rPr>
          <w:rFonts w:ascii="Roboto" w:hAnsi="Roboto"/>
          <w:b/>
          <w:bCs/>
          <w:sz w:val="24"/>
          <w:szCs w:val="24"/>
        </w:rPr>
        <w:t xml:space="preserve">8/ Co </w:t>
      </w:r>
      <w:proofErr w:type="spellStart"/>
      <w:r w:rsidRPr="00617796">
        <w:rPr>
          <w:rFonts w:ascii="Roboto" w:hAnsi="Roboto"/>
          <w:b/>
          <w:bCs/>
          <w:sz w:val="24"/>
          <w:szCs w:val="24"/>
        </w:rPr>
        <w:t>naopak</w:t>
      </w:r>
      <w:proofErr w:type="spellEnd"/>
      <w:r w:rsidRPr="00617796">
        <w:rPr>
          <w:rFonts w:ascii="Roboto" w:hAnsi="Roboto"/>
          <w:b/>
          <w:bCs/>
          <w:sz w:val="24"/>
          <w:szCs w:val="24"/>
        </w:rPr>
        <w:t xml:space="preserve"> </w:t>
      </w:r>
      <w:proofErr w:type="spellStart"/>
      <w:r w:rsidRPr="00617796">
        <w:rPr>
          <w:rFonts w:ascii="Roboto" w:hAnsi="Roboto"/>
          <w:b/>
          <w:bCs/>
          <w:sz w:val="24"/>
          <w:szCs w:val="24"/>
        </w:rPr>
        <w:t>nebrat</w:t>
      </w:r>
      <w:proofErr w:type="spellEnd"/>
    </w:p>
    <w:p w14:paraId="1117BCAC" w14:textId="77777777" w:rsidR="00E761CF" w:rsidRPr="00655F3D" w:rsidRDefault="00AA315D">
      <w:pPr>
        <w:rPr>
          <w:rFonts w:ascii="Roboto" w:hAnsi="Roboto"/>
        </w:rPr>
      </w:pPr>
      <w:proofErr w:type="spellStart"/>
      <w:r w:rsidRPr="00655F3D">
        <w:rPr>
          <w:rFonts w:ascii="Roboto" w:hAnsi="Roboto"/>
        </w:rPr>
        <w:t>Prosíme</w:t>
      </w:r>
      <w:proofErr w:type="spellEnd"/>
      <w:r w:rsidRPr="00655F3D">
        <w:rPr>
          <w:rFonts w:ascii="Roboto" w:hAnsi="Roboto"/>
        </w:rPr>
        <w:t xml:space="preserve">, </w:t>
      </w:r>
      <w:proofErr w:type="spellStart"/>
      <w:r w:rsidRPr="00655F3D">
        <w:rPr>
          <w:rFonts w:ascii="Roboto" w:hAnsi="Roboto"/>
        </w:rPr>
        <w:t>nedávejte</w:t>
      </w:r>
      <w:proofErr w:type="spellEnd"/>
      <w:r w:rsidRPr="00655F3D">
        <w:rPr>
          <w:rFonts w:ascii="Roboto" w:hAnsi="Roboto"/>
        </w:rPr>
        <w:t xml:space="preserve"> </w:t>
      </w:r>
      <w:proofErr w:type="spellStart"/>
      <w:r w:rsidRPr="00655F3D">
        <w:rPr>
          <w:rFonts w:ascii="Roboto" w:hAnsi="Roboto"/>
        </w:rPr>
        <w:t>dětem</w:t>
      </w:r>
      <w:proofErr w:type="spellEnd"/>
      <w:r w:rsidRPr="00655F3D">
        <w:rPr>
          <w:rFonts w:ascii="Roboto" w:hAnsi="Roboto"/>
        </w:rPr>
        <w:t>:</w:t>
      </w:r>
    </w:p>
    <w:p w14:paraId="56ADDB9D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cennosti</w:t>
      </w:r>
    </w:p>
    <w:p w14:paraId="66CEFAA9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drahou elektroniku</w:t>
      </w:r>
    </w:p>
    <w:p w14:paraId="2D73236D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• větší množství sladkostí, brambůrků a slazených nápojů</w:t>
      </w:r>
    </w:p>
    <w:p w14:paraId="07E8069D" w14:textId="77777777" w:rsidR="00617796" w:rsidRDefault="00AA315D">
      <w:pPr>
        <w:rPr>
          <w:rFonts w:ascii="Roboto" w:hAnsi="Roboto"/>
        </w:rPr>
      </w:pPr>
      <w:proofErr w:type="spellStart"/>
      <w:r w:rsidRPr="00655F3D">
        <w:rPr>
          <w:rFonts w:ascii="Roboto" w:hAnsi="Roboto"/>
        </w:rPr>
        <w:t>Mobilní</w:t>
      </w:r>
      <w:proofErr w:type="spellEnd"/>
      <w:r w:rsidRPr="00655F3D">
        <w:rPr>
          <w:rFonts w:ascii="Roboto" w:hAnsi="Roboto"/>
        </w:rPr>
        <w:t xml:space="preserve"> </w:t>
      </w:r>
      <w:proofErr w:type="spellStart"/>
      <w:r w:rsidRPr="00655F3D">
        <w:rPr>
          <w:rFonts w:ascii="Roboto" w:hAnsi="Roboto"/>
        </w:rPr>
        <w:t>telefony</w:t>
      </w:r>
      <w:proofErr w:type="spellEnd"/>
      <w:r w:rsidRPr="00655F3D">
        <w:rPr>
          <w:rFonts w:ascii="Roboto" w:hAnsi="Roboto"/>
        </w:rPr>
        <w:t xml:space="preserve"> </w:t>
      </w:r>
      <w:proofErr w:type="spellStart"/>
      <w:r w:rsidRPr="00655F3D">
        <w:rPr>
          <w:rFonts w:ascii="Roboto" w:hAnsi="Roboto"/>
        </w:rPr>
        <w:t>sice</w:t>
      </w:r>
      <w:proofErr w:type="spellEnd"/>
      <w:r w:rsidRPr="00655F3D">
        <w:rPr>
          <w:rFonts w:ascii="Roboto" w:hAnsi="Roboto"/>
        </w:rPr>
        <w:t xml:space="preserve"> </w:t>
      </w:r>
      <w:proofErr w:type="spellStart"/>
      <w:r w:rsidRPr="00655F3D">
        <w:rPr>
          <w:rFonts w:ascii="Roboto" w:hAnsi="Roboto"/>
        </w:rPr>
        <w:t>zcela</w:t>
      </w:r>
      <w:proofErr w:type="spellEnd"/>
      <w:r w:rsidRPr="00655F3D">
        <w:rPr>
          <w:rFonts w:ascii="Roboto" w:hAnsi="Roboto"/>
        </w:rPr>
        <w:t xml:space="preserve"> nezakazujeme, ale jejich používání doporučujeme pouze v osobním volnu. Za jejich ztrátu </w:t>
      </w:r>
      <w:proofErr w:type="spellStart"/>
      <w:r w:rsidRPr="00655F3D">
        <w:rPr>
          <w:rFonts w:ascii="Roboto" w:hAnsi="Roboto"/>
        </w:rPr>
        <w:t>nebo</w:t>
      </w:r>
      <w:proofErr w:type="spellEnd"/>
      <w:r w:rsidRPr="00655F3D">
        <w:rPr>
          <w:rFonts w:ascii="Roboto" w:hAnsi="Roboto"/>
        </w:rPr>
        <w:t xml:space="preserve"> </w:t>
      </w:r>
      <w:proofErr w:type="spellStart"/>
      <w:r w:rsidRPr="00655F3D">
        <w:rPr>
          <w:rFonts w:ascii="Roboto" w:hAnsi="Roboto"/>
        </w:rPr>
        <w:t>poškození</w:t>
      </w:r>
      <w:proofErr w:type="spellEnd"/>
      <w:r w:rsidRPr="00655F3D">
        <w:rPr>
          <w:rFonts w:ascii="Roboto" w:hAnsi="Roboto"/>
        </w:rPr>
        <w:t xml:space="preserve"> </w:t>
      </w:r>
      <w:proofErr w:type="spellStart"/>
      <w:r w:rsidRPr="00655F3D">
        <w:rPr>
          <w:rFonts w:ascii="Roboto" w:hAnsi="Roboto"/>
        </w:rPr>
        <w:t>neneseme</w:t>
      </w:r>
      <w:proofErr w:type="spellEnd"/>
      <w:r w:rsidRPr="00655F3D">
        <w:rPr>
          <w:rFonts w:ascii="Roboto" w:hAnsi="Roboto"/>
        </w:rPr>
        <w:t xml:space="preserve"> </w:t>
      </w:r>
      <w:proofErr w:type="spellStart"/>
      <w:r w:rsidRPr="00655F3D">
        <w:rPr>
          <w:rFonts w:ascii="Roboto" w:hAnsi="Roboto"/>
        </w:rPr>
        <w:t>odpovědnost</w:t>
      </w:r>
      <w:proofErr w:type="spellEnd"/>
      <w:r w:rsidRPr="00655F3D">
        <w:rPr>
          <w:rFonts w:ascii="Roboto" w:hAnsi="Roboto"/>
        </w:rPr>
        <w:t>.</w:t>
      </w:r>
      <w:r w:rsidR="00617796">
        <w:rPr>
          <w:rFonts w:ascii="Roboto" w:hAnsi="Roboto"/>
        </w:rPr>
        <w:t xml:space="preserve"> </w:t>
      </w:r>
      <w:r w:rsidRPr="00655F3D">
        <w:rPr>
          <w:rFonts w:ascii="Roboto" w:hAnsi="Roboto"/>
        </w:rPr>
        <w:t xml:space="preserve">Ke </w:t>
      </w:r>
      <w:proofErr w:type="spellStart"/>
      <w:r w:rsidRPr="00655F3D">
        <w:rPr>
          <w:rFonts w:ascii="Roboto" w:hAnsi="Roboto"/>
        </w:rPr>
        <w:t>komunikaci</w:t>
      </w:r>
      <w:proofErr w:type="spellEnd"/>
      <w:r w:rsidRPr="00655F3D">
        <w:rPr>
          <w:rFonts w:ascii="Roboto" w:hAnsi="Roboto"/>
        </w:rPr>
        <w:t xml:space="preserve"> s </w:t>
      </w:r>
      <w:proofErr w:type="spellStart"/>
      <w:r w:rsidRPr="00655F3D">
        <w:rPr>
          <w:rFonts w:ascii="Roboto" w:hAnsi="Roboto"/>
        </w:rPr>
        <w:t>rodiči</w:t>
      </w:r>
      <w:proofErr w:type="spellEnd"/>
      <w:r w:rsidRPr="00655F3D">
        <w:rPr>
          <w:rFonts w:ascii="Roboto" w:hAnsi="Roboto"/>
        </w:rPr>
        <w:t xml:space="preserve"> </w:t>
      </w:r>
      <w:proofErr w:type="spellStart"/>
      <w:r w:rsidRPr="00655F3D">
        <w:rPr>
          <w:rFonts w:ascii="Roboto" w:hAnsi="Roboto"/>
        </w:rPr>
        <w:t>mohou</w:t>
      </w:r>
      <w:proofErr w:type="spellEnd"/>
      <w:r w:rsidRPr="00655F3D">
        <w:rPr>
          <w:rFonts w:ascii="Roboto" w:hAnsi="Roboto"/>
        </w:rPr>
        <w:t xml:space="preserve"> </w:t>
      </w:r>
      <w:proofErr w:type="spellStart"/>
      <w:r w:rsidRPr="00655F3D">
        <w:rPr>
          <w:rFonts w:ascii="Roboto" w:hAnsi="Roboto"/>
        </w:rPr>
        <w:t>děti</w:t>
      </w:r>
      <w:proofErr w:type="spellEnd"/>
      <w:r w:rsidRPr="00655F3D">
        <w:rPr>
          <w:rFonts w:ascii="Roboto" w:hAnsi="Roboto"/>
        </w:rPr>
        <w:t xml:space="preserve"> </w:t>
      </w:r>
      <w:proofErr w:type="spellStart"/>
      <w:r w:rsidRPr="00655F3D">
        <w:rPr>
          <w:rFonts w:ascii="Roboto" w:hAnsi="Roboto"/>
        </w:rPr>
        <w:t>využít</w:t>
      </w:r>
      <w:proofErr w:type="spellEnd"/>
      <w:r w:rsidRPr="00655F3D">
        <w:rPr>
          <w:rFonts w:ascii="Roboto" w:hAnsi="Roboto"/>
        </w:rPr>
        <w:t xml:space="preserve"> </w:t>
      </w:r>
      <w:proofErr w:type="spellStart"/>
      <w:r w:rsidRPr="00655F3D">
        <w:rPr>
          <w:rFonts w:ascii="Roboto" w:hAnsi="Roboto"/>
        </w:rPr>
        <w:t>telefony</w:t>
      </w:r>
      <w:proofErr w:type="spellEnd"/>
      <w:r w:rsidRPr="00655F3D">
        <w:rPr>
          <w:rFonts w:ascii="Roboto" w:hAnsi="Roboto"/>
        </w:rPr>
        <w:t xml:space="preserve"> </w:t>
      </w:r>
      <w:proofErr w:type="spellStart"/>
      <w:r w:rsidRPr="00655F3D">
        <w:rPr>
          <w:rFonts w:ascii="Roboto" w:hAnsi="Roboto"/>
        </w:rPr>
        <w:t>vedoucích</w:t>
      </w:r>
      <w:proofErr w:type="spellEnd"/>
      <w:r w:rsidRPr="00655F3D">
        <w:rPr>
          <w:rFonts w:ascii="Roboto" w:hAnsi="Roboto"/>
        </w:rPr>
        <w:t>.</w:t>
      </w:r>
      <w:r w:rsidR="00617796">
        <w:rPr>
          <w:rFonts w:ascii="Roboto" w:hAnsi="Roboto"/>
        </w:rPr>
        <w:t xml:space="preserve"> </w:t>
      </w:r>
    </w:p>
    <w:p w14:paraId="563D9BB5" w14:textId="77777777" w:rsidR="00617796" w:rsidRDefault="00617796">
      <w:pPr>
        <w:rPr>
          <w:rFonts w:ascii="Roboto" w:hAnsi="Roboto"/>
        </w:rPr>
      </w:pPr>
    </w:p>
    <w:p w14:paraId="21714FCE" w14:textId="77777777" w:rsidR="000F212B" w:rsidRDefault="000F212B">
      <w:pPr>
        <w:rPr>
          <w:rFonts w:ascii="Roboto" w:hAnsi="Roboto"/>
          <w:i/>
          <w:iCs/>
        </w:rPr>
      </w:pPr>
    </w:p>
    <w:p w14:paraId="087219EB" w14:textId="54BE3E85" w:rsidR="00E761CF" w:rsidRPr="00617796" w:rsidRDefault="00AA315D">
      <w:pPr>
        <w:rPr>
          <w:rFonts w:ascii="Roboto" w:hAnsi="Roboto"/>
          <w:b/>
          <w:bCs/>
          <w:i/>
          <w:iCs/>
        </w:rPr>
      </w:pPr>
      <w:r w:rsidRPr="00617796">
        <w:rPr>
          <w:rFonts w:ascii="Roboto" w:hAnsi="Roboto"/>
          <w:i/>
          <w:iCs/>
        </w:rPr>
        <w:t xml:space="preserve">V </w:t>
      </w:r>
      <w:proofErr w:type="spellStart"/>
      <w:r w:rsidRPr="00617796">
        <w:rPr>
          <w:rFonts w:ascii="Roboto" w:hAnsi="Roboto"/>
          <w:i/>
          <w:iCs/>
        </w:rPr>
        <w:t>případě</w:t>
      </w:r>
      <w:proofErr w:type="spellEnd"/>
      <w:r w:rsidRPr="00617796">
        <w:rPr>
          <w:rFonts w:ascii="Roboto" w:hAnsi="Roboto"/>
          <w:i/>
          <w:iCs/>
        </w:rPr>
        <w:t xml:space="preserve"> </w:t>
      </w:r>
      <w:proofErr w:type="spellStart"/>
      <w:r w:rsidRPr="00617796">
        <w:rPr>
          <w:rFonts w:ascii="Roboto" w:hAnsi="Roboto"/>
          <w:i/>
          <w:iCs/>
        </w:rPr>
        <w:t>jakýchkoli</w:t>
      </w:r>
      <w:proofErr w:type="spellEnd"/>
      <w:r w:rsidRPr="00617796">
        <w:rPr>
          <w:rFonts w:ascii="Roboto" w:hAnsi="Roboto"/>
          <w:i/>
          <w:iCs/>
        </w:rPr>
        <w:t xml:space="preserve"> </w:t>
      </w:r>
      <w:proofErr w:type="spellStart"/>
      <w:r w:rsidRPr="00617796">
        <w:rPr>
          <w:rFonts w:ascii="Roboto" w:hAnsi="Roboto"/>
          <w:i/>
          <w:iCs/>
        </w:rPr>
        <w:t>dotazů</w:t>
      </w:r>
      <w:proofErr w:type="spellEnd"/>
      <w:r w:rsidRPr="00617796">
        <w:rPr>
          <w:rFonts w:ascii="Roboto" w:hAnsi="Roboto"/>
          <w:i/>
          <w:iCs/>
        </w:rPr>
        <w:t xml:space="preserve"> </w:t>
      </w:r>
      <w:proofErr w:type="spellStart"/>
      <w:r w:rsidRPr="00617796">
        <w:rPr>
          <w:rFonts w:ascii="Roboto" w:hAnsi="Roboto"/>
          <w:i/>
          <w:iCs/>
        </w:rPr>
        <w:t>nás</w:t>
      </w:r>
      <w:proofErr w:type="spellEnd"/>
      <w:r w:rsidRPr="00617796">
        <w:rPr>
          <w:rFonts w:ascii="Roboto" w:hAnsi="Roboto"/>
          <w:i/>
          <w:iCs/>
        </w:rPr>
        <w:t xml:space="preserve"> </w:t>
      </w:r>
      <w:proofErr w:type="spellStart"/>
      <w:r w:rsidRPr="00617796">
        <w:rPr>
          <w:rFonts w:ascii="Roboto" w:hAnsi="Roboto"/>
          <w:i/>
          <w:iCs/>
        </w:rPr>
        <w:t>neváhejte</w:t>
      </w:r>
      <w:proofErr w:type="spellEnd"/>
      <w:r w:rsidRPr="00617796">
        <w:rPr>
          <w:rFonts w:ascii="Roboto" w:hAnsi="Roboto"/>
          <w:i/>
          <w:iCs/>
        </w:rPr>
        <w:t xml:space="preserve"> kontaktovat na uvedených </w:t>
      </w:r>
      <w:proofErr w:type="spellStart"/>
      <w:r w:rsidRPr="00617796">
        <w:rPr>
          <w:rFonts w:ascii="Roboto" w:hAnsi="Roboto"/>
          <w:i/>
          <w:iCs/>
        </w:rPr>
        <w:t>telefonních</w:t>
      </w:r>
      <w:proofErr w:type="spellEnd"/>
      <w:r w:rsidRPr="00617796">
        <w:rPr>
          <w:rFonts w:ascii="Roboto" w:hAnsi="Roboto"/>
          <w:i/>
          <w:iCs/>
        </w:rPr>
        <w:t xml:space="preserve"> </w:t>
      </w:r>
      <w:proofErr w:type="spellStart"/>
      <w:r w:rsidRPr="00617796">
        <w:rPr>
          <w:rFonts w:ascii="Roboto" w:hAnsi="Roboto"/>
          <w:i/>
          <w:iCs/>
        </w:rPr>
        <w:t>číslech</w:t>
      </w:r>
      <w:proofErr w:type="spellEnd"/>
      <w:r w:rsidRPr="00617796">
        <w:rPr>
          <w:rFonts w:ascii="Roboto" w:hAnsi="Roboto"/>
          <w:i/>
          <w:iCs/>
        </w:rPr>
        <w:t xml:space="preserve"> </w:t>
      </w:r>
      <w:proofErr w:type="spellStart"/>
      <w:r w:rsidRPr="00617796">
        <w:rPr>
          <w:rFonts w:ascii="Roboto" w:hAnsi="Roboto"/>
          <w:i/>
          <w:iCs/>
        </w:rPr>
        <w:t>nebo</w:t>
      </w:r>
      <w:proofErr w:type="spellEnd"/>
      <w:r w:rsidRPr="00617796">
        <w:rPr>
          <w:rFonts w:ascii="Roboto" w:hAnsi="Roboto"/>
          <w:i/>
          <w:iCs/>
        </w:rPr>
        <w:t xml:space="preserve"> e-</w:t>
      </w:r>
      <w:proofErr w:type="spellStart"/>
      <w:r w:rsidRPr="00617796">
        <w:rPr>
          <w:rFonts w:ascii="Roboto" w:hAnsi="Roboto"/>
          <w:i/>
          <w:iCs/>
        </w:rPr>
        <w:t>mailu</w:t>
      </w:r>
      <w:proofErr w:type="spellEnd"/>
      <w:r w:rsidRPr="00617796">
        <w:rPr>
          <w:rFonts w:ascii="Roboto" w:hAnsi="Roboto"/>
          <w:i/>
          <w:iCs/>
        </w:rPr>
        <w:t>:</w:t>
      </w:r>
      <w:r w:rsidR="00617796">
        <w:rPr>
          <w:rFonts w:ascii="Roboto" w:hAnsi="Roboto"/>
          <w:b/>
          <w:bCs/>
          <w:i/>
          <w:iCs/>
        </w:rPr>
        <w:t xml:space="preserve"> </w:t>
      </w:r>
      <w:r w:rsidRPr="00617796">
        <w:rPr>
          <w:rFonts w:ascii="Roboto" w:hAnsi="Roboto"/>
          <w:b/>
          <w:bCs/>
          <w:i/>
          <w:iCs/>
        </w:rPr>
        <w:t>ctverka.znojmo@gmail.com</w:t>
      </w:r>
    </w:p>
    <w:p w14:paraId="1C590D56" w14:textId="77777777" w:rsidR="00E761CF" w:rsidRPr="00655F3D" w:rsidRDefault="00E761CF">
      <w:pPr>
        <w:rPr>
          <w:rFonts w:ascii="Roboto" w:hAnsi="Roboto"/>
        </w:rPr>
      </w:pPr>
    </w:p>
    <w:p w14:paraId="11814FDD" w14:textId="77777777" w:rsidR="00617796" w:rsidRDefault="00617796">
      <w:pPr>
        <w:rPr>
          <w:rFonts w:ascii="Roboto" w:hAnsi="Roboto"/>
        </w:rPr>
      </w:pPr>
    </w:p>
    <w:p w14:paraId="6E308433" w14:textId="77777777" w:rsidR="00617796" w:rsidRDefault="00617796">
      <w:pPr>
        <w:rPr>
          <w:rFonts w:ascii="Roboto" w:hAnsi="Roboto"/>
        </w:rPr>
      </w:pPr>
    </w:p>
    <w:p w14:paraId="51E86290" w14:textId="77777777" w:rsidR="00617796" w:rsidRDefault="00617796">
      <w:pPr>
        <w:rPr>
          <w:rFonts w:ascii="Roboto" w:hAnsi="Roboto"/>
        </w:rPr>
      </w:pPr>
    </w:p>
    <w:p w14:paraId="0FDFFB8B" w14:textId="77777777" w:rsidR="00617796" w:rsidRDefault="00617796">
      <w:pPr>
        <w:rPr>
          <w:rFonts w:ascii="Roboto" w:hAnsi="Roboto"/>
        </w:rPr>
      </w:pPr>
    </w:p>
    <w:p w14:paraId="08D75D28" w14:textId="77777777" w:rsidR="00617796" w:rsidRDefault="00617796">
      <w:pPr>
        <w:rPr>
          <w:rFonts w:ascii="Roboto" w:hAnsi="Roboto"/>
        </w:rPr>
      </w:pPr>
    </w:p>
    <w:p w14:paraId="0DFE8B21" w14:textId="77777777" w:rsidR="00617796" w:rsidRDefault="00617796">
      <w:pPr>
        <w:rPr>
          <w:rFonts w:ascii="Roboto" w:hAnsi="Roboto"/>
        </w:rPr>
      </w:pPr>
    </w:p>
    <w:p w14:paraId="1F61623A" w14:textId="792C38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Aleš Matula</w:t>
      </w:r>
    </w:p>
    <w:p w14:paraId="76021792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vedoucí TOM 7504 ČTVERKA Znojmo</w:t>
      </w:r>
    </w:p>
    <w:p w14:paraId="494F2756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alesmatula@centrum.cz</w:t>
      </w:r>
    </w:p>
    <w:p w14:paraId="7CA4EC46" w14:textId="77777777" w:rsidR="00E761CF" w:rsidRPr="00655F3D" w:rsidRDefault="00AA315D">
      <w:pPr>
        <w:rPr>
          <w:rFonts w:ascii="Roboto" w:hAnsi="Roboto"/>
        </w:rPr>
      </w:pPr>
      <w:r w:rsidRPr="00655F3D">
        <w:rPr>
          <w:rFonts w:ascii="Roboto" w:hAnsi="Roboto"/>
        </w:rPr>
        <w:t>797 697 998</w:t>
      </w:r>
    </w:p>
    <w:sectPr w:rsidR="00E761CF" w:rsidRPr="00655F3D" w:rsidSect="006177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626375"/>
    <w:multiLevelType w:val="hybridMultilevel"/>
    <w:tmpl w:val="7BE0E1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00264"/>
    <w:multiLevelType w:val="hybridMultilevel"/>
    <w:tmpl w:val="D3644F56"/>
    <w:lvl w:ilvl="0" w:tplc="0C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81752761">
    <w:abstractNumId w:val="8"/>
  </w:num>
  <w:num w:numId="2" w16cid:durableId="274220316">
    <w:abstractNumId w:val="6"/>
  </w:num>
  <w:num w:numId="3" w16cid:durableId="553128954">
    <w:abstractNumId w:val="5"/>
  </w:num>
  <w:num w:numId="4" w16cid:durableId="606280025">
    <w:abstractNumId w:val="4"/>
  </w:num>
  <w:num w:numId="5" w16cid:durableId="1712849473">
    <w:abstractNumId w:val="7"/>
  </w:num>
  <w:num w:numId="6" w16cid:durableId="220673171">
    <w:abstractNumId w:val="3"/>
  </w:num>
  <w:num w:numId="7" w16cid:durableId="10420638">
    <w:abstractNumId w:val="2"/>
  </w:num>
  <w:num w:numId="8" w16cid:durableId="424614720">
    <w:abstractNumId w:val="1"/>
  </w:num>
  <w:num w:numId="9" w16cid:durableId="47537979">
    <w:abstractNumId w:val="0"/>
  </w:num>
  <w:num w:numId="10" w16cid:durableId="1134829506">
    <w:abstractNumId w:val="9"/>
  </w:num>
  <w:num w:numId="11" w16cid:durableId="216019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212B"/>
    <w:rsid w:val="0015074B"/>
    <w:rsid w:val="0029639D"/>
    <w:rsid w:val="00326F90"/>
    <w:rsid w:val="00617796"/>
    <w:rsid w:val="00655F3D"/>
    <w:rsid w:val="00AA1D8D"/>
    <w:rsid w:val="00B47730"/>
    <w:rsid w:val="00CB0664"/>
    <w:rsid w:val="00E761CF"/>
    <w:rsid w:val="00FA54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0BA2"/>
  <w14:defaultImageDpi w14:val="300"/>
  <w15:docId w15:val="{0494F6E1-E8B9-46FA-B967-6D1D8D69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609</Words>
  <Characters>3837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Aleš Matula | NEVOGA</cp:lastModifiedBy>
  <cp:revision>2</cp:revision>
  <dcterms:created xsi:type="dcterms:W3CDTF">2026-05-28T13:42:00Z</dcterms:created>
  <dcterms:modified xsi:type="dcterms:W3CDTF">2026-05-28T13:42:00Z</dcterms:modified>
  <cp:category/>
</cp:coreProperties>
</file>